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F-902/2017 vom 22. Februar 2017</w:t>
      </w:r>
    </w:p>
    <w:p>
      <w:r>
        <w:t>Bundesverwaltungsgericht, 2017-02-22, DE</w:t>
      </w:r>
    </w:p>
    <w:p>
      <w:r>
        <w:rPr>
          <w:b/>
        </w:rPr>
        <w:t xml:space="preserve">Quelle: </w:t>
      </w:r>
      <w:r>
        <w:t>https://mcp.opencaselaw.ch/entscheid/bvger_F-902_2017</w:t>
      </w:r>
    </w:p>
    <w:p>
      <w:r>
        <w:t>FR: TAF F-902/2017 du 22 février 2017</w:t>
      </w:r>
    </w:p>
    <w:p>
      <w:r>
        <w:t>IT: TAF F-902/2017 del 22 febbraio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F-902/2017 Urteil vom 22. Februar 2017 Besetzung Einzelrichter Antonio Imoberdorf, mit Zustimmung von Richter Markus König; Gerichtsschreiber Daniel Grimm. Parteien A._______, Guinea, Beschwerdeführer, gegen Staatssekretariat für Migration SEM, Quellenweg 6, 3003 Bern, Vorinstanz. Gegenstand Nichteintreten auf Asylgesuch und Wegweisung(Dublin-Verfahren); Verfügung des SEM vom 25. Januar 2017 / [...]. Das Bundesverwaltungsgericht stellt fest, dass der Beschwerdeführer am 3. Dezember 2016 in der Schweiz um Asyl nachsuchte, dass ein Abgleich mit der europäischen Fingerabdruck-Datenbank (Zen-traleinheit Eurodac) ergab, dass er am 2. August 2016 bereits in Italien ein Asylgesuch gestellt hatte, dass das SEM dem Beschwerdeführer im Rahmen der Befragung zur Person vom 9. Dezember 2016 das rechtliche Gehör zur Zuständigkeit Italiens für die Durchführung des Asyl- und Wegweisungsverfahrens, zum beabsichtigten Nichteintretensentscheid sowie zur Wegweisung nach Italien gewährte, dass er hierbei geltend machte, er sei in Italien gezwungen worden, seine Fingerabdrücke abzugeben und er ergänzte, es handle sich um ein Land, das er nicht gern habe, dass die Vorinstanz die italienischen Behörden am 10. Januar 2017 um Übernahme des Beschwerdeführers ersuchte, dass die italienischen Behörden innerhalb der festgelegten Frist zum Übernahmeersuchen keine Stellung nahmen, dass das SEM mit Verfügung vom 25. Januar 2017 - eröffnet am 8. Februar 2017 - in Anwendung von Art. 31a Abs. 1 Bst. b AsylG (SR 142.31) auf das Asylgesuch nicht eintrat, die Wegweisung aus der Schweiz nach Italien anordnete und den Beschwerdeführer - unter Androhung von Zwangsmassnahmen im Unterlassungsfall - aufforderte, die Schweiz spätestens am Tag nach Ablauf der Beschwerdefrist zu verlassen und den Kanton Luzern mit dem Vollzug der Wegweisung beauftragte, dass es gleichzeitig feststellte, einer allfälligen Beschwerde gegen den Entscheid komme keine aufschiebende Wirkung zu, und die Aushändigung der editionspflichtigen Akten gemäss Aktenverzeichnis an den Beschwer-deführer verfügte, dass der Beschwerdeführer mit Eingabe vom 10. Februar 2017 gegen diesen Entscheid beim Bundesverwaltungsgericht Beschwerde erhob und dabei implizit die Durchführung des Asylverfahrens in der Schweiz beantragte, dass die vorinstanzlichen Akten am 15. Februar 2017 beim Bundesverwaltungsgericht eintrafen (Art. 109 Abs. 1 AsylG), dass der Instruktionsrichter den Vollzug der Überstellung mit superprovisorischer Massnahme vom 16. Februar 2017 gestützt auf Art. 56 VwVG vorsorglich stoppte,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(knapp) formgerecht eingereichte Beschwerde einzutreten ist (Art. 108 Abs. 2 AsylG und Art. 52 Abs. 1 VwVG), dass sich das Verfahren nachdem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III-VO, Das Europäische Asylzuständigkeitssystem, Wien 2014, K4 zu Art. 7), dass im Rahmen eines Wiederaufnahmeverfahrens (engl.: take back) demgegenüber grundsätzlich keine (erneute) Zuständigkeitsprüfung nach Kapitel III stattfindet (vgl. BVGE 2012/4 E. 3.2.1 m.w.H.), sondern eine solche insbesondere auf den materiellen Zuständigkeitsbestimmungen nach Art. 18 Abs. 1 Bst. b, c und d Dublin-III-VO gründet,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a bzw. Bst. b Dublin-III-VO), dass der am 5. Dezember 2016 vorgenommene Abgleich der Fingerabdrücke des Beschwerdeführers mit der "Eurodac"-Datenbank ergab, dass er am 22. Juli 2016 nach Italien gelangt war und dort am 2. August 2016 ein Asylgesuch eingereicht hatte, dass die Vorinstanz die italienischen Behörden am 10. Januar 2017 um Wiederaufnahme des Beschwerdeführers gestützt auf Art. 18 Abs. 1 Bst. b Dublin-III-VO ersuchte, dass die italienischen Behörden das Übernahmeersuchen innert der in Art. 25 Abs. 1 Dublin-III-VO vorgesehenen Frist unbeantwortet liessen, womit sie die Zuständigkeit von Italien implizit anerkannten (Art. 25 Abs. 2 Dublin-III-VO), dass das SEM diesen Sachverhalt den italienischen Behörden gegenüber mittels Verfristungsschreiben vom 27. Januar 2017 bestätigte, dass der Beschwerdeführer nicht bestreitet, in Italien ein Asylgesuch eingereicht zu haben, dass mit Blick auf den in diesem Zusammenhang geäusserten Einwand, man habe ihn zur Abgabe der Fingerabdrücke gezwungen, anzumerken wäre, dass der Beschwerdeführer den zuständigen Mitgliedstaat, in welchem er sich registrieren und das Asylverfahren durchlaufen möchte, nicht selber bestimmen kann (vgl. BVGE 2010/45 E. 8.3), dass die grundsätzliche Zuständigkeit Italiens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seinen Vorbringen, er habe in Italien Schwierigkeiten mit Landsleuten und fühle sich dort deswegen nicht mehr sicher, implizit die Anwendung von Art. 17 Abs. 1 Dublin-III-VO respektive Art. 29a Abs. 3 AsylV 1 fordert, dass es keine Gründe für die Annahme gibt, das Asylverfahren und die Aufnahmebedingungen für Antragsteller in Italien weise systemische Schwachstellen im Sinne von Art. 3 Abs. 2 Sätze 2 und 3 Dublin-III-VO auf,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der Beschwerdeführer als junger, alleinstehender und gesunder Mann ohnehin nicht zu den besonders schutzbedürftigen Personen im Sinne der Rechtsprechung des EGMR (Urteil Tarakhel; siehe auch BVGE 2016/2 E. 5) gehört, deren Rücküberstellung eine individuelle Garantieerklärung der italienischen Behörden hinsichtlich der Unterbringung erfordert, dass der Beschwerdeführer kein konkretes und ernsthaftes Risiko dargetan hat, die italienischen Behörden würden sich weigern, ihn wieder aufzunehmen und seinen dort gestellten Asylantrag unter Einhaltung der Regeln der erwähnten Richtlinien zu prüfen, dass den Akten sodann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ferner nicht geltend macht, die ihn bei einer Rückführung zu erwartenden Bedingungen in Italien seien derart schlecht, dass sie zu einer Verletzung von Art.3 EMRK oder Art. 3 FoK führen könnten, dass er auch nicht vorbringt, Italien würde ihm dauerhaft die ihm gemäss Aufnahmerichtlinie zustehenden minimalen Lebensbedingungen vorenthalten, dass er anlässlich der Befragung zur Person vom 9. Dezember 2016 im Empfangs- und Verfahrenszentrum (EVZ) Kreuzlingen vielmehr erklärte, er habe mit den Behörden des Erstasyllandes keine Probleme gehabt, dass es ihm mit Blick auf die behaupteten Probleme mit guineischen Staatsangehörigen in Italien offensteht, sich an die zuständigen italienischen Stellen zu wenden und die ihm zustehenden Aufnahmebedingungen gegebenenfalls einzufordern (vgl. Urteil des BVGer F-501/2017 vom 2. Februar 2017 E. 3.7 in fine), dass mithin keine konkreten Anhaltspunkte dafür ersichtlich sind, der Beschwerdeführer geriete im Falle einer Rückkehr nach Italien wegen der dortigen Aufenthaltsbedingungen in eine existenzielle Notlage, zumal er in der Beschwerde keine gesundheitlichen Probleme geltend macht,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und die vorinstanzliche Verfügung zu bestätigen ist, dass das Beschwerdeverfahren mit vorliegendem Urteil abgeschlossen ist, weshalb der am 16. Februar 2017 angeordnete Vollzugsstopp dahinfällt, dass bei diesem Ausgang des Verfahrens die Kosten von Fr. 600.- (Art. 1 - 3 des Reglements vom 21. Februar 2008 über die Kosten und Entschädigungen vor dem Bundesverwaltungsgericht [VGKE, SR 173.320.2]) dem Beschwerdeführer aufzuerlegen sind (Art. 63 Abs. 1 VwVG). Dispositiv Seite 9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zuständige kantonale Behörde. Der Einzelrichter: Der Gerichtsschreiber: Antonio Imoberdorf Daniel Grimm Versand: Zustellung erfolgt an: - den Beschwerdeführer (Einschreiben; Beilage: Einzahlungsschein) - das SEM, Abt. Dublin, mit den Akten [...] (in Kopie; vorab per Telefax) - das Amt für Migration des Kantons Luzern (per Telefax)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