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F-8898/2025 vom 17. November 2025</w:t>
      </w:r>
    </w:p>
    <w:p>
      <w:r>
        <w:t>Bundesverwaltungsgericht, 2025-11-17, FR</w:t>
      </w:r>
    </w:p>
    <w:p>
      <w:r>
        <w:rPr>
          <w:b/>
        </w:rPr>
        <w:t xml:space="preserve">Quelle: </w:t>
      </w:r>
      <w:r>
        <w:t>https://mcp.opencaselaw.ch/entscheid/bvger_F-8898_2025</w:t>
      </w:r>
    </w:p>
    <w:p>
      <w:r>
        <w:t>FR: TAF F-8898/2025 du 17 novembre 2025</w:t>
      </w:r>
    </w:p>
    <w:p>
      <w:r>
        <w:t>IT: TAF F-8898/2025 del 17 novembre 2025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 4.La présente décision est adressée aux recourants, à l'autorité inférieure et à l'autorité cantonale concernée. Le juge unique : Le greffier : Gregor Chatton Sylvain Félix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