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F-873/2020 vom 14. Januar 2020</w:t>
      </w:r>
    </w:p>
    <w:p>
      <w:r>
        <w:t>Bundesverwaltungsgericht, 2020-01-14, FR</w:t>
      </w:r>
    </w:p>
    <w:p>
      <w:r>
        <w:rPr>
          <w:b/>
        </w:rPr>
        <w:t xml:space="preserve">Quelle: </w:t>
      </w:r>
      <w:r>
        <w:t>https://mcp.opencaselaw.ch/entscheid/bvger_F-873_2020</w:t>
      </w:r>
    </w:p>
    <w:p>
      <w:r>
        <w:t>FR: TAF F-873/2020 du 14 janvier 2020</w:t>
      </w:r>
    </w:p>
    <w:p>
      <w:r>
        <w:t>IT: TAF F-873/2020 del 14 gennaio 2020</w:t>
      </w:r>
    </w:p>
    <w:p>
      <w:pPr>
        <w:pStyle w:val="Heading2"/>
      </w:pPr>
      <w:r>
        <w:t>Regeste</w:t>
      </w:r>
    </w:p>
    <w:p>
      <w:r>
        <w:t>Cas individuels d'une extrême gravité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L'affaire est radiée du rôle.</w:t>
      </w:r>
    </w:p>
    <w:p>
      <w:r>
        <w:rPr>
          <w:b/>
        </w:rPr>
        <w:t>E. 2</w:t>
      </w:r>
    </w:p>
    <w:p>
      <w:r>
        <w:t>Il n'est pas perçu de frais de procédure. L'avance de frais de 1'200 francs versée le 11 mars 2020 est restituée aux recourants.</w:t>
      </w:r>
    </w:p>
    <w:p>
      <w:r>
        <w:rPr>
          <w:b/>
        </w:rPr>
        <w:t>E. 3</w:t>
      </w:r>
    </w:p>
    <w:p>
      <w:r>
        <w:t>Un montant de 2'500 francs est alloué aux recourants à titre de dépens, à charge de l'autorité inférieure.</w:t>
      </w:r>
    </w:p>
    <w:p>
      <w:r>
        <w:rPr>
          <w:b/>
        </w:rPr>
        <w:t>E. 4</w:t>
      </w:r>
    </w:p>
    <w:p>
      <w:r>
        <w:t>La présente décision est adressée : - aux recourants, par l'entremise de leur mandataire (recommandé ; annexe : formulaire : « adresse de paiement » à retourner dûment rempli au Tribunal) ; - à l'autorité inférieure (annexes : dossiers SYMIC [...] en retour) ; - en copie, au Service de la population du canton de Vaud (annexe : dossier cantonal en retour), pour information Le juge unique : La greffière : Yannick Antoniazza-Hafner Anna-Barbara Adank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