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F-8553/2025 vom 17. November 2025</w:t>
      </w:r>
    </w:p>
    <w:p>
      <w:r>
        <w:t>Bundesverwaltungsgericht, 2025-11-17, FR</w:t>
      </w:r>
    </w:p>
    <w:p>
      <w:r>
        <w:rPr>
          <w:b/>
        </w:rPr>
        <w:t xml:space="preserve">Quelle: </w:t>
      </w:r>
      <w:r>
        <w:t>https://mcp.opencaselaw.ch/entscheid/bvger_F-8553_2025</w:t>
      </w:r>
    </w:p>
    <w:p>
      <w:r>
        <w:t>FR: TAF F-8553/2025 du 17 novembre 2025</w:t>
      </w:r>
    </w:p>
    <w:p>
      <w:r>
        <w:t>IT: TAF F-8553/2025 del 17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Les intéressés ont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En particulier, si le demandeur est titulaire d'un titre de séjour en cours de validité, l'Etat membre qui l'a délivré est responsable de l'examen de la demande de protection internationale (art. 12 par. 1 RD III). L'Etat responsable de l'examen d'une demande de protection internationale en vertu du règlement est tenu de prendre en charge - dans les conditions prévues aux art. 21, 22 et 29 - le demandeur qui a introduit une demande dans un autre Etat membre (art. 18 par. 1 let. a RD III). L'art. 11 RD III précise que lorsque plusieurs membres d'une famille introduisent une demande de protection internationale dans un même État membre simultanément, ou à des dates suffisamment rapprochées pour que les procédures de détermination de l'État membre responsable puissent être conduites conjointement, et que l'application des critères énoncés dans le présent règlement conduirait à les séparer, l'Etat membre responsable du plus grand nombre d'entre eux (let. a) ou du demandeur le plus âgé (let. b) est responsable de l'examen des demandes de protection de l'ensemble de la famille.</w:t>
      </w:r>
    </w:p>
    <w:p>
      <w:r>
        <w:rPr>
          <w:b/>
        </w:rPr>
        <w:t>E. 2.3</w:t>
      </w:r>
    </w:p>
    <w:p>
      <w:r>
        <w:t>En l'occurrence, à la suite de la requête soumise par le SEM dans le délai prévu à l'art. 21 par. 1 RD III, les autorités portugaises compétentes ont accepté la prise en charge des intéressés, dans le respect du délai fixé à l'art. 22 par. 1 RD III, en précisant que l'intéressé et ses filles étaient détenteurs d'autorisations de séjour portugaises et qu'elles reconnaissaient la compétence du Portugal s'agissant de l'intéressée 1 en application de l'art. 11 let. a RD III. Ainsi, le Portugal est responsable du traitement des demandes d'asile des recourants.</w:t>
      </w:r>
    </w:p>
    <w:p>
      <w:r>
        <w:rPr>
          <w:b/>
        </w:rPr>
        <w:t>E. 3.1</w:t>
      </w:r>
    </w:p>
    <w:p>
      <w:r>
        <w:t>Au vu de l'art. 3 par. 2 du règlement Dublin III, il convient d'analyser s'il y a des raisons de considérer qu'il existe, au Portugal,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3.2</w:t>
      </w:r>
    </w:p>
    <w:p>
      <w:r>
        <w:t>Conformément à une jurisprudence constante et régulièrement actualisée, il n'y a aucune raison de penser qu'il existe au Portugal des défaillances systémiques au sens de l'art. 3 par. 2 RD III (cf. arrêt du TAF F-2184/2025 du 9 avril 2025 consid. 3.1 et les réf. citées). Partant, le respect par le Portugal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Si cette présomption peut être renversée par des indices sérieux que les autorités ne respecteraient pas le droit international (cf. ATAF 2017 VI/7 consid. 6.1 et 2010/45 consid. 7.4 et 7.5 ; arrêt du TAF F-1068/2025 du 21 février 2025 consid. 4.2), force est de constater que les affirmations des recourants quant aux refus des autorités portugaises de donner suite à leurs plaintes n'ont pas dépassé le stade de l'allégation. En effet, s'ils ont affirmé avoir déposé plusieurs plaintes, restées sans suite, après avoir été victimes d'agents santoméens au Portugal, ils n'ont pas été en mesure de prouver leurs dires d'une quelconque manière. Il en va de même s'agissant des accusations de discriminations raciales et xénophobes évoquées au stade du recours.</w:t>
      </w:r>
    </w:p>
    <w:p>
      <w:r>
        <w:rPr>
          <w:b/>
        </w:rPr>
        <w:t>E. 3.3</w:t>
      </w:r>
    </w:p>
    <w:p>
      <w:r>
        <w:t>Par ailleurs, les arguments invoqués par les intéressés quant à un possible refoulement vers Sao Tomé-et-Principe après leur transfert au Portugal sont sans pertinence sur l'issue de la présente cause. En effet, dans la mesure où c'est à bon droit que le SEM a constaté que cet Etat était compétent pour le traitement des demandes d'asile des recourants et que la procédure d'asile y était exempte de défaillances systémiques, il n'appartient pas aux autorités suisses de se prononcer sur la question d'un éventuel renvoi des intéressés vers Sao Tomé-et-Principe, respectivement d'une violation du principe de non-refoulement (cf. arrêt de la Cour de justice de l'Union européenne du 30 novembre 2023, affaires jointes C-228/21, C-254/21, C-297/21, C-315/21 et C-328/21, point 2 du dispositif).</w:t>
      </w:r>
    </w:p>
    <w:p>
      <w:r>
        <w:rPr>
          <w:b/>
        </w:rPr>
        <w:t>E. 4</w:t>
      </w:r>
    </w:p>
    <w:p>
      <w:r>
        <w:t>Les recourants ont également fait valoir que leur état de santé s'opposait à un transfert vers le Portugal sous l'angle de l'art. 3 CEDH.</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4.2</w:t>
      </w:r>
    </w:p>
    <w:p>
      <w:r>
        <w:t>En l'espèce, il ressort des différents rapports médicaux présents au dossier que les intéressés présentent différentes atteintes. Ainsi, l'intéressé souffre de migraines avec aura et est suivi sur le plan neurologique. L'intéressée 1 a quant à elle rapporté une humeur triste et une augmentation de son stress, sans qu'un diagnostic formel ne soit posé par le médecin consulté. S'agissant de l'intéressée 2, celle-ci souffre d'épilepsie mais est actuellement sous traitement. Par ailleurs, elle a souffert d'ostéomyélite à la hanche droite et doit poursuivre une physiothérapie en conséquence. Pour ce qui concerne enfin l'intéressée 3, une suspicion de malformation vasculaire congénitale combinée (lymphatique-veineuse) au tronc gauche a été formulée par son praticien, des examens supplémentaires apparaissant toutefois nécessaires.</w:t>
      </w:r>
    </w:p>
    <w:p>
      <w:r>
        <w:rPr>
          <w:b/>
        </w:rPr>
        <w:t>E. 4.3</w:t>
      </w:r>
    </w:p>
    <w:p>
      <w:r>
        <w:t>Il appert ainsi que les intéressés, bien que n'étant pas en parfaite santé, ne souffrent pas d'une atteinte telle qu'un transfert risquerait de les exposer à un déclin rapide, grave et irréversible de leur état de santé. De surcroît, les atteintes diagnostiquées ou suspectées n'apparaissent pas d'une gravité ou d'une spécificité telle qu'elles ne pourraient être traitées au Portugal, cet Etat disposant de structures médicales accessibles et de bonne qualité (cf. arrêt du TAF F-130/2021 du 21 juillet 2023 consid. 13.5). Il incombera cas échéant aux recourants, une fois leur transfert au Portugal effectué, d'y déposer une demande d'asile et de se prévaloir des droits octroyés par les différentes directives auxquelles cet Etat est partie, notamment la directive n° 2013/33/UE du Parlement européen et du Conseil du 26 juin 2013 établissant des normes pour l'accueil des personnes demandant la protection internationale (ci-après :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4.4</w:t>
      </w:r>
    </w:p>
    <w:p>
      <w:r>
        <w:t>Par conséquent, il y a lieu de retenir que les problèmes de santé, sous contrôle médical, dont les intéressés sont atteints - et dont le Tribunal ne remet pas en cause l'étendue - ne sauraient faire obstacle à l'exécution de leur transfert vers le Portugal. Au surplus, et par appréciation anticipée des preuves, il n'apparaît pas nécessaire d'attendre les résultats des investigations relatives à la malformation vasculaire de l'intéressée 3, ces investigations pouvant au surplus être menées au Portugal (cf. ATF 146 III 73 consid. 5.2.2). Le Tribunal considère ainsi être suffisamment informé sur l'état de santé des recourants et constate que, sur le vu du dossier, ceux-ci ne souffrent pas de symptômes inexpliqués justifiant d'attendre les résultats du contrôle précité.</w:t>
      </w:r>
    </w:p>
    <w:p>
      <w:r>
        <w:rPr>
          <w:b/>
        </w:rPr>
        <w:t>E. 4.5</w:t>
      </w:r>
    </w:p>
    <w:p>
      <w:r>
        <w:t>Quoi qu'il en soit, si après leur retour au Portugal, les intéressés devaient être contraints par les circonstances à mener une existence non conforme à la dignité humaine, ou si ce pays devait violer ses obligations d'assistance, ou de toute autre manière porter atteinte à leurs droits fondamentaux, il appartiendrait aux requérants, le cas échéant, de faire valoir leurs droits directement auprès des autorités compétentes, en usant des voies de droit idoines (cf. art. 26 directive Accueil).</w:t>
      </w:r>
    </w:p>
    <w:p>
      <w:r>
        <w:rPr>
          <w:b/>
        </w:rPr>
        <w:t>E. 5.1</w:t>
      </w:r>
    </w:p>
    <w:p>
      <w:r>
        <w:t>S'agissant des arguments relatifs à l'application de la Convention du 20 novembre 1989 relative aux droits de l'enfant (CDE ; RS 0.107), disposition conventionnelle qui impose la prise en considération de l'intérêt supérieur de l'enfant dans toute décision qui le concerne, il ne fonde pas une prétention directe à entrer et à séjourner dans un pays donné. En effet, selon la jurisprudence, l'intérêt d'un enfant, s'il est certes primordial, ne revêt pas une priorité absolue, en ce sens qu'il doit uniquement être pris en compte de façon appropriée dans le cadre de la pesée globale d'intérêts à opérer (cf., dans ce sens, ATF 144 I 91 consid. 5.2 et réf. cit. ; ATAF 2014/20 consid. 8.3.6).</w:t>
      </w:r>
    </w:p>
    <w:p>
      <w:r>
        <w:rPr>
          <w:b/>
        </w:rPr>
        <w:t>E. 5.2</w:t>
      </w:r>
    </w:p>
    <w:p>
      <w:r>
        <w:t>En l'espèce, il est prévu que les enfants soient transférés au Portugal avec leurs parents. Or, ceux-ci seront en mesure de veiller à ce qu'ils bénéficient d'une prise en charge adéquate et conforme au droit durant leur séjour dans ce pays (cf., notamment, directive Accueil ; voir supra consid. 4.3). Dans ce contexte, compte tenu notamment de la durée peu importante du séjour des enfants en Suisse, la mise en oeuvre du transfert ne saurait constituer pour eux un déracinement tel qu'il serait susceptible de porter atteinte à leur développement personnel à long terme. Ce faisant, au terme d'une pesée globale des intérêts en présence, le transfert au Portugal ne constitue pas, in casu, une mesure illicite à l'aune du prescrit de l'art. 3 CDE, étant encore rappelé que le Portugal est également partie à cette convention. Pour le surplus, il convient de rappeler que l'art. 3 CDE n'impose pas aux autorités de donner suite au souhait des parents de voir leur demande d'asile examinée par l'Etat offrant, à leur avis, les meilleures conditions d'accueil pour leurs enfants (cf. arrêt du TAF F-5174/2025 du 23 juillet 2025 consid. 5.3).</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2022 I/6 consid. 4.3.3.1, 2015/9 consid. 8).</w:t>
      </w:r>
    </w:p>
    <w:p>
      <w:r>
        <w:rPr>
          <w:b/>
        </w:rPr>
        <w:t>E. 7.1</w:t>
      </w:r>
    </w:p>
    <w:p>
      <w:r>
        <w:t>Au regard de l'ensemble des éléments qui précèdent, c'est à bon droit que le SEM n'est pas entré en matière sur les demandes d'asile des intéressés, en application de l'art. 31a al. 1 let. b LAsi, et qu'il a prononcé leur transfert vers le Portugal conformément à l'art. 44 1ère phrase LAsi, étant précisé qu'aucune exception à la règle générale du renvoi n'est réalisée (cf. art. 32 OA 1). Le recours est par conséquent rejeté.</w:t>
      </w:r>
    </w:p>
    <w:p>
      <w:r>
        <w:rPr>
          <w:b/>
        </w:rPr>
        <w:t>E. 7.2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7.3</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