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F-8534/2025 vom 13. November 2025</w:t>
      </w:r>
    </w:p>
    <w:p>
      <w:r>
        <w:t>Bundesverwaltungsgericht, 2025-11-13, FR</w:t>
      </w:r>
    </w:p>
    <w:p>
      <w:r>
        <w:rPr>
          <w:b/>
        </w:rPr>
        <w:t xml:space="preserve">Quelle: </w:t>
      </w:r>
      <w:r>
        <w:t>https://mcp.opencaselaw.ch/entscheid/bvger_F-8534_2025</w:t>
      </w:r>
    </w:p>
    <w:p>
      <w:r>
        <w:t>FR: TAF F-8534/2025 du 13 novembre 2025</w:t>
      </w:r>
    </w:p>
    <w:p>
      <w:r>
        <w:t>IT: TAF F-8534/2025 del 13 novembre 2025</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le recourant agissant seul dans le cadre de la présente procédure, il convient d'adopter in casu la langue choisie par l'intéressé. 2.2.1 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 2.2 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(ATAF 2020 VII/4 consid. 2.2 et 2014/24 consid. 2.2 ; arrêt du TAF F-221/2024 du 23 février 2024 consid. 2.2).</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RD III (cf. arrêt du TAF F-2563/2022 du 11 décembre 2023 consid. 4.5). 4.4.1 En vertu de l'art. 8 par. 4 du règlement Dublin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4.2 Pour se prononcer, à titre préjudiciel, sur la qualité de mineur dont se prévaut un requérant, le SEM se fonde d'abord sur les documents d'identité authentiques déposés et, à défaut de tels documents, sur les conclusions qu'il peut tirer d'une audition portant, en particulier, sur son identité (cf. art. 26 al. 3 LAsi), voire sur les résultats d'une éventuelle expertise visant à déterminer son âge (art. 17 al. 3bis en relation avec l'art. 26 al. 2 LAsi; arrêts du TAF F-2934/2025 du 14 juillet 2025 consid. 2.2 et F-2563/2022 du 11 décembre 2023 consid. 5.1). Ainsi, si la minorité alléguée ne peut pas être prouvée par pièces, il convient d'examiner si elle a été rendue vraisemblable au sens de l'art. 7 LAsi, étant rappelé que cette charge incombe au requérant, en application de l'art. 8 CC, sous peine d'en supporter les conséquences juridiques (cf. ATAF 2019 I/6 consid. 5.4). 5.5.1 Force est de constater que le recourant n'a produit aucune pièce d'identité au sens de l'art. 1a let. c de l'ordonnance 1 du 11 août 1999 sur l'asile relative à la procédure (OA 1, RS 142.311), soit « tout document officiel comportant une photographie délivré dans le but de prouver l'identité du détenteur » qui attesterait en particulier de sa date de naissance (art. 1a let. a OA 1), ni même un document d'une force probante moindre. Etant donné qu'il s'était identifié auprès des autorités danoises au moyen de son passeport indiquant qu'il était né le (...) 2006, il a été prié par le SEM, dans un courrier du 21 août 2025, de produire son passeport respectivement d'indiquer où se trouvait celui-ci. L'intéressé s'est contenté, dans son entretien Dublin du 1er septembre 2025, de déclarer avoir perdu son passeport en Suisse. Il a par ailleurs explicitement renoncé à se déterminer sur les motifs exposés par le SEM à l'appui de son intention de modifier sa date de naissance dans SYMIC. 5.2 L'intéressé a indiqué une date de naissance différente aux autorités danoises (sur la base de son passeport), puis suisses, ce qui nuit à la crédibilité de ses déclarations (cf., en ce sens, arrêts du TAF F-4857/2024 du 23 août 2024 consid. 4.3.2 et E-2342/2023 du 5 mai 2023 consid. 6.7). A cet égard, son allégué tardif (au stade du recours) et non étayé, selon lequel un tiers lui aurait procuré un passeport indiquant qu'il était né en 2006 car il ne pouvait pas prendre l'avion avec un passeport indiquant qu'il était mineur, n'emporte pas la conviction du Tribunal. 5.3 A cela s'ajoute que, pour déterminer l'âge du recourant, le SEM s'est fondé sur la date de naissance mentionnée dans son passeport national, dont les détails figurent dans le système « CS-VIS » (numéro de série, dates de validité, etc.). Dans sa demande de prise en charge du 2 septembre 2025, l'autorité inférieure a rendu les autorités danoises attentives au fait qu'elle avait retenu que l'intéressé était majeur. Dans sa réponse du 27 octobre 2025, le Danemark a effectivement identifié X._______ comme étant né le (...) 2006. 5.4 Sur le vu de ce qui précède, les éléments plaidant en défaveur de la date de naissance indiquée par le recourant aux autorités suisses et, partant, de sa minorité alléguée, l'emportent sur les seules affirmations de ce dernier. Ainsi, c'est d'une manière conforme au droit que le SEM, par appréciation anticipée des preuves, a renoncé à procéder à une audition complémentaire portant spécifiquement sur le parcours scolaire ou la socialisation de l'intéressé (cf., pour une constellation similaire, arrêt du TAF F-1916/2019 du 1er mai 2019 p. 9) ainsi qu'à une expertise médico-légale visant à déterminer son âge (cf. ATF 145 I 167 consid. 4.1 et 140 I 285 consid. 6.3.1 ; arrêt du TF 2C_697/2020 du 18 novembre 2020 consid. 3.1 ; arrêt du TAF F-2619/2022 du 24 juin 2022 consid. 7.1). Le Tribunal relève à cet égard que le droit d'être entendu (art. 29 al. 2 Cst.) a été correctement accordé au recourant durant la procédure de première instance, en particulier lors de l'audition Dublin (cf. a contrario ATAF 2023 VI/4 [aucune audition orale, durant une procédure Dublin, d'un requérant se prétendant mineur]). En outre, le SEM a suffisamment instruit la question de l'âge du recourant, ce dernier n'ayant pas respecté son devoir de collaboration (art. 12 et 13 PA ; art. 6 et 8 LAsi). 5.5 Il s'ensuit que le SEM était fondé à considérer que l'intéressé était majeur au moment du dépôt de sa demande d'asile en Suisse. Le recourant n'ayant pas établi sa minorité et sa majorité étant vraisemblable, l'art. 8 par. 4 RD III ne s'applique pas en l'espèce. 6.Ceci ayant été précisé, il s'agit de déterminer si c'est à juste titre que le SEM a considéré le Danemark comme Etat compétent pour mener la procédure d'asile et de renvoi. 6.1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(cf. également art. 1 et 29a OA 1).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cf. ATAF 2019 VI/7 consid. 3.3 et 2017 VI/5 consid. 6.2 et 8.2.1). Pour ce faire, il y a lieu de se baser sur la situation existant au moment du dépôt de la première demande dans un Etat membre (art. 7 par. 2 RD III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 6.2 Le 8 juillet 2025, le requérant s'est vu délivrer un visa Schengen par les autorités danoises, valable du 19 juillet 2025 au 11 août 2025. Ainsi, c'est à juste titre que l'autorité intimée a fait application du critère de compétence énoncé à l'art. 12 par. 4 RD III, disposition qui prévoit notamment que si le demandeur est titulaire d'un visa périmé depuis moins de six mois, l'Etat membre qui l'a délivré est responsable de l'examen de la demande de protection internationale. A la suite de la requête soumise par le SEM dans le délai prévu à l'art. 21 par. 1 RD III, les autorités danoises ont expressément accepté de prendre en charge l'intéressé dans le délai fixé à l'art. 22 par. 1 RD III. Ainsi, le Danemark a valablement reconnu sa compétence au sens du règlement Dublin III. 7.7.1 Cela étant, il y a lieu d'examiner, en vertu de l'art. 3 par. 2 RD III, s'il y a de sérieuses raisons de croire qu'il existe au Danemark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De jurisprudence constante, tel n'est pas le cas (cf., notamment, arrêt du TAF F-368/2020 du 29 janvier 2020 consid. 5.3). Il convient, par ailleurs, de rappeler que ce pays est lié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7.2 Partant, le respect par le Danemark de ses obligations tirées du droit international public, en particulier le principe de non-refoulement (art. 33 CR) et l'interdiction des mauvais traitements (art. 3 CEDH et art. 3 CCT), demeure présumé (cf. ATAF 2017 VI/5 consid. 8.4 et 2010/45 consid. 7.4 et 7.5). Par conséquent, l'application de l'art. 3 par. 2 RD III ne se justifie pas en l'espèce. 8.8.1 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(par exemple, lorsque ce transfert est illicite au sens de l'art. 3 CEDH ; cf., parmi d'autres, ATAF 2017 VI/7 consid. 4.3 et 2017 VI/5 consid. 8.5.2 ; sur la nature facultative de l'art. 17 par. 1 RD III, cf., néanmoins, arrêts de la Cour de justice de l'Union européenne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 8.2 A l'appui de son recours, l'intéressé fait valoir des menaces privées en cas de retour au Danemark, sans toutefois les étayer. A cet égard, rien n'indique qu'il ne pourrait pas bénéficier de l'aide nécessaire pour faire valoir ses droits. Le Tribunal relève qu'il pourra dénoncer ces faits aux instances danoises compétentes. En effet, le Danemark est un Etat de droit qui dispose d'un système policier et judiciaire offrant des moyens de protection contre de tels agissements (cf. arrêt du TAF D-924/2025 du 19 février 2025 p. 6). 8.3 8.3.1 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arrêts de la CourEDH Paposhvili contre Belgique [Grande chambre] du 13 décembre 2016, req. 41738/10 et Savran contre Danemark [Grande chambre] du 7 décembre 2021, req. 57467/15). 8.3.2 En l'occurrence, le dossier de la cause révèle que l'intéressé souffre de problèmes d'insomnies, de céphalées, d'asthme, d'une otite et d'une maladie cutanée. La médication nécessaire a été prescrite et le recourant ne se prévaut plus de son état de santé au stade du recours. En tout état de cause, aucun élément n'incite donc à penser qu'en cas de transfert vers le Danemark,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Les problèmes de santé du recourant ne peuvent, partant, faire obstacle à l'exécution de son transfert vers le Danemark. 9.En résumé, le recourant n'a pas renversé la présomption selon laquelle le Danemark respecte ses obligations tirées du droit international public. Il n'a pas davantage démontré, ni même rendu vraisemblable, que ses conditions d'existence dans ce pays revêtiraient un tel degré de pénibilité et de gravité qu'elles seraient constitutives d'un traitement contraire à l'art. 3 CEDH ou encore à l'art. 3 CCT. En outre,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RD III. Il s'ensuit que le transfert du recourant vers le Danemark n'est pas contraire aux obligations de la Suisse relevant du droit international public, ni au droit national. 10.Au vu de ce qui précède, c'est à juste titre que le SEM n'est pas entré en matière sur la demande d'asile de l'intéressé, en application de l'art. 31a al. 1 let. b LAsi, et a prononcé son transfert de la Suisse vers le Danemark, en application de l'art. 44 LAsi, aucune exception à la règle générale du renvoi n'étant réalisée (art. 32 OA 1). Par conséquent, le recours doit être rejeté. 11.11.1 S'avérant manifestement infondé, le présent recours est rejeté dans une procédure à juge unique, avec l'approbation d'un second juge (art. 111 let. e LAsi). Il est par ailleurs renoncé à un échange d'écritures et l'arrêt n'est motivé que sommairement (art. 111a al. 1 et 2 LAsi). 11.2 Les demandes d'octroi de l'effet suspensif et de dispense du paiement d'une avance de frais sont sans objet, dès lors qu'il est statué au fond par le présent arrêt. 11.3 Dans la mesure où les conclusions du recours étaient d'emblée vouées à l'échec, la demande d'assistance judiciaire totale du recourant doit être rejetée (art. 65 PA). 11.4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