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F-851/2025 vom 13. Februar 2025</w:t>
      </w:r>
    </w:p>
    <w:p>
      <w:r>
        <w:t>Bundesverwaltungsgericht, 2025-02-13, FR</w:t>
      </w:r>
    </w:p>
    <w:p>
      <w:r>
        <w:rPr>
          <w:b/>
        </w:rPr>
        <w:t xml:space="preserve">Quelle: </w:t>
      </w:r>
      <w:r>
        <w:t>https://mcp.opencaselaw.ch/entscheid/bvger_F-851_2025</w:t>
      </w:r>
    </w:p>
    <w:p>
      <w:r>
        <w:t>FR: TAF F-851/2025 du 13 février 2025</w:t>
      </w:r>
    </w:p>
    <w:p>
      <w:r>
        <w:t>IT: TAF F-851/2025 del 13 febbraio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F-851/2025 Arrêt du 13 février 2025 Composition Aileen Truttmann, juge unique, avec l'approbation de Christa Preisig, juge ; Beata Jastrzebska, greffière. Parties A._______, né le (...), Algérie, représenté par Me Clémence Jung, avocate, Droits Egaux, recourant, contre Secrétariat d'Etat aux migrations SEM, Quellenweg 6, 3003 Berne, autorité inférieure. Objet Asile (non-entrée en matière) et renvoi (procédure Dublin - art. 31a al. 1 let. b LAsi) ; décision du SEM du 31 janvier 2025 / N (...). Vu la demande d'asile déposée en Suisse le 30 octobre 2024 par A._______, ressortissant algérien né le (...) (ci-après : le requérant, le recourant ou l'intéressé), le résultat de consultation de la base de données européenne d'empreintes digitales « Eurodac » dont il ressort que le requérant a franchi irrégulièrement la frontière du territoire des Etats Dublin en Espagne le 3 octobre 2024, l'entretien individuel « Dublin » mené le 31 octobre 2024 en application de l'art. 5 du règlement Dublin III (JO L 180/31 du 29.6.2013), la demande de prise en charge, adressée par le SEM le 31 octobre 2024 aux autorités espagnoles sur la base de l'art. 13 par. 1 du règlement Dublin III, l'acceptation, le 17 décembre 2024, par l'Espagne de la demande précitée sur la base de la même disposition, la décision du 31 janvier 2025, notifiée le 4 février 2025, par laquelle le SEM, se fondant sur l'art. 31a al. 1 let. b LAsi (RS 142.31), n'est pas entré en matière sur la demande d'asile de l'intéressé et a prononcé son transfert vers l'Espagne, le recours interjeté le 10 février 2025 contre cette décision, la demande d'octroi de l'effet suspensif dont ce recours est assorti, la suspension provisoire du transfert de l'intéressé en Espagne prononcée par la juge instructeure par voie de mesures superprovisionnelles (art. 56 PA) le 11 février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qu'à titre liminaire, il convient d'examiner le grief formel soulevé par le recourant, que celui-ci reproche en effet au SEM d'avoir manqué à son devoir d'instruction en lien avec son état de santé, qu'il fait plus précisément valoir que le SEM aurait dû demander un rapport médical complémentaire, que la procédure administrative est régie essentiellement par la maxime inquisitoire, selon laquelle il incombe à l'autorité d'élucider l'état de fait de manière exacte et complète, que l'autorité dirige la procédure et définit les faits qu'elle considère comme pertinents, ainsi que les preuves nécessaires qu'elle ordonne et apprécie d'office (art. 12 PA ; cf. ATF 146 V 240 consid. 8.1 ; ATAF 2009/60 consid. 2.1.1), que la maxime inquisitoire doit cependant être relativisée par son corollaire, soit le devoir de collaboration des parties à l'établissement des faits (art. 8 LAsi et art. 13 PA), qu'en l'espèce, le SEM a pris en compte les déclarations du recourant relatives à son état de santé ainsi que toutes les pièces médicales fournies qu'il a dûment répertoriées à la page 7 de sa décision, que l'état de santé de l'intéressé a été établi sur la base d'une documentation médicale complète et récente - la dernière pièce médicale datant du 27 janvier 2025 - et a fait l'objet d'une analyse approfondie et détaillée, comme en témoignent les développements aux pages 10 à 11 de la décision attaquée, que dans ces conditions, il ne saurait être fait grief au SEM de ne pas avoir diligenté de mesures d'instruction complémentaires, que celle-ci apparaissent d'autant plus superflues qu'aucune nouvelle pièce médicale n'a été produite au stade du recours par l'intéressé, que, partant, la décision attaquée n'est entachée d'aucune irrégularité formelle, qu'en outre, dans la présente affaire, le SEM a correctement et suffisamment établi les faits de sorte qu'au stade du recours, la motivation de la décision rendue a permis à l'intéressé de prendre position en connaissance de cause sur les différents éléments tant juridiques que factuels de la cause, que, partant, il n'y a pas lieu de procéder à des mesures d'instruction complémentaires, telles que requises par l'intéressé dans son recours, à savoir en particulier son audition, que cela précisé, saisi d'un recours contre une décision de non-entrée en matière sur une demande d'asile, le Tribunal se limite à examiner le bien-fondé d'une telle décision (cf. ATAF 2012/4 consid. 2.2; 2009/54 consid. 1.3.3 ; 2007/8 consid. 5), qu'ainsi, les éléments avancés dans un recours, relatifs à la reconnaissance de la qualité de réfugié et à l'octroi de l'asile sont sans pertinence, qu'il n'y a dès lors pas lieu de donner suite à la requête de l'intéressé tendant à se voir octroyer un délai pour produire une traduction des documents en arabe, fournis au stade du recours et relatifs à son vécu en Algérie, que cela étant précisé,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prise en charge, comme en l'espèce, les critères énumérés au chapitre III du règlement (art. 8-15) doivent être appliqués successivement (principe de l'application hiérarchique des critères de compétence, art. 7 par. 1 du règlement Dublin III), que l'Etat responsable de l'examen d'une demande de protection internationale en vertu du règlement Dublin III est tenu de prendre en charge le demandeur qui a introduit une demande dans un autre Etat membre (art. 18 par. 1 let. a du règlement Dublin III), qu'en l'occurrence, les investigations entreprises par le SEM ont permis d'établir que le recourant est entré irrégulièrement en Espagne le 3 octobre 2024, avant de poursuivre son parcours migratoire à destination de la Suisse où il a déposé une demande d'asile le 30 octobre suivant, que, partant, le 31 octobre 2024, le SEM a soumis aux autorités espagnoles une requête aux fins de prise en charge du recourant, fondée sur l'art. 13 par. 1 du règlement Dublin III, que le 17 décembre 2024, les autorités espagnoles ont expressément accepté de prendre en charge l'intéressé, conformément à l'art. 18 par. 1 let. a du règlement Dublin III, que partant, l'Espagne a reconnu sa responsabilité pour traiter la demande d'asile de l'intéressé, ce qui n'est d'ailleurs pas contesté, que l'intéressé s'oppose toutefois à son transfert vers l'Espagne, pays qui serait selon lui incapable de lui garantir une procédure d'asile juste et équitable, que dans ce contexte, il craint en particulier d'être refoulé vers l'Algérie où il risquerait d'être persécuté en raison de ses activités politiques, que, de jurisprudence constante, il n'y a pas lieu de retenir que la procédure d'asile et les conditions d'accueil en Espagne présentent des défaillances systémiques s'opposant au transfert d'un requérant d'asile vers cet Etat (art. 3 par. 2 al. 2 RD III ; cf., notamment, arrêts du TAF F-6757/2024 du 4 novembre 2024, F-5729/2024 du 19 septembre 2024 et F-4430/2024 du 18 juillet 2024 consid. 6.1), que l'intéressé - qui n'a d'ailleurs pas déposé de demande d'asile en Espagne - n'a apporté aucun élément concret de nature à remettre en cause cette jurisprudence, laquelle reste dès lors d'actualité, que pour ce qui de la crainte de l'intéressé de subir, en cas de dépôt d'une demande d'asile en Espagne, un « refoulement en cascade » vers l'Algérie, constitutif à ses yeux d'une violation de l'art. 3 CEDH, il y a lieu d'observer que l'intéressé n'a fourni aucun élément concret susceptible d'établir que les autorités espagnoles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par ailleurs, les déclarations de l'intéressé, étayées par diverses lettres d'organisations intergouvernementales, selon lesquelles il risquerait de partager le sort de trois opposants politiques algériens (X.________, Y.________, Z.________), prétendument refoulés par l'Espagne en Algérie, manquent de pertinence, qu'en effet, la situation de l'intéressé ne saurait être simplement assimilée à celle des opposants politiques susmentionnés, les circonstances n'étant pas identiques, qu'en outre, comme observé à juste titre par le SEM, aucun élément ne permet de conclure à l'existence d'une pratique systématique discriminatoire des autorités espagnoles envers les ressortissants algériens, qu'ainsi, rien ne permet de remettre en question la présomption selon laquelle l'Espagne respecte le principe de non-refoulement, que cela précisé, n'ayant pas formellement sollicité l'asile lors de son séjour en Espagne, il incombera en premier lieu au recourant, à son retour dans ce pays, de déposer, dans les meilleurs délais, une demande de protection internationale auprès des autorités espagnoles compétentes, qu'il pourra ainsi exposer les faits relatifs aux violences et persécutions qu'il aurait subies en Algérie, que le dépôt d'une demande d'asile lui permettra en outre de bénéficier des prestations prévues tant par la directive Procédure que la directive Accueil, que cela dit, l'intéressé n'a pas démontré ni même rendu vraisemblable que ses conditions d'existence en Espagne revêtiraient un tel degré de pénibilité et de gravité qu'elles seraient constitutives d'un traitement contraire à l'art. 3 CEDH ou 3 Conv. torture, qu'en particulier, il n'a pas apporté d'indices objectifs, concrets et sérieux qu'il serait lui-même privé durablement - après le dépôt d'une demande d'asile en Espagne - de tout accès à des conditions matérielles minimales d'accueil prévues par la directive Accueil et qu'il ne pourrait pas bénéficier de l'aide dont il pourrait avoir besoin pour faire valoir ses droits, que si toutefois, après son retour en Espagne, l'intéressé devait être contraint par les circonstances à mener une existence non conforme à la dignité humaine, ou s'il devait estimer que ce pays viole ses obligations d'assistance à son encontre, ainsi que les garanties répertoriées par la directive précitée, ou de toute autre manière porte atteinte à ses droits fondamentaux, il lui appartiendra alors de faire valoir ses droits directement auprès des autorités espagnoles, en usant des voies de droit adéquates, que pour s'opposer à son transfert en Espagne, l'intéressé fait encore valoir ses problèmes de santé, qu'en particulier, il serait psychiquement épuisé par son parcours migratoire tourmenté et par ses craintes d'un avenir incertain, que l'attestation médicale du 20 décembre 2024, émise suite à l'hospitalisation de l'intéressé aux Etablissements Hospitaliers du Nord Vaudois en raison d'un jeûne prolongé, indique comme diagnostic la suspicion d'épisode dépressif majeur dans le contexte d'un parcours migratoire traumatique avec des idées suicidaires fluctuantes, que depuis sa sortie de l'hôpital, l'intéressé bénéfice d'une psychothérapie laquelle est passée le 27 janvier 2025 d'une fréquence hebdomadaire à bimensuelle, ce qui témoigne d'une certaine amélioration, que le Tribunal rappelle que, pour ce qui est de la situation médicale, le retour forcé d'une personne touchée dans sa santé n'est, selon la jurisprudence de la Cour EDH (cf. arrêt Paposhvili c. Belgique [Grande Chambre] du 13 décembre 2016, requête no 41738/10 et arrêt Savran c. Danemark [Grande Chambre] du 7 décembre 2021, requête no 57467/15 par. 122 à 139), susceptible de constituer une violation de l'art. 3 CEDH que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transfert atteint le seuil consacré à l'art. 3 CEDH, soit un engagement du pronostic vital ou un déclin grave, rapide et irréversible de la santé tant psychique que physique (cf. arrêt de la Cour EDH précité ; ATAF 2017 VI/7 consid. 6.2 et jurisp. cit.), qu'en l'espèce, sans vouloir banaliser les traumatismes psychiques dont le recourant déclare souffrir, rien n'indique que ce dernier ne serait pas en mesure de voyager ou que son transfert en Espagne représenterait un danger concret pour sa santé, que s'agissant des idées suicidaires, le Tribunal observe que les derniers documents médicaux établis n'en font plus état, qu'il sied au demeurant de rappeler que ni une tentative de suicide ni des tendances suicidaires (« suicidalité ») ne constituent en soi un obstacle à l'exécution du renvoi, seule une mise en danger présentant des formes concrètes devant être prise en considération (cf. entre autres arrêt CourEDH affaire A.S. c. Suisse du 30 juin 2015, requête n° 39350/13, par. 34 ainsi que les références citées), que quoi qu'il en soit, il appartiendra aux thérapeutes de l'intéressé de le préparer psychologiquement pour son transfert (cf. ATAF 2017 VI/7 consid. 6.4), que rien ne laisse présager que l'Espagne, pays disposant des infrastructures et possibilités de soins comparables à la Suisse, renoncerait, en cas de besoin, à une prise en charge médicale adéquate de l'intéressé, que partant, à la lumière de la jurisprudence précitée, les problèmes médicaux de l'intéressé ne constituent pas un obstacle à son transfert, qu'ainsi, le transfert de l'intéressé en Espagne n'est pas contraire aux obligations découlant pour la Suisse du droit international (cf. ATF 2015/9 consid. 8),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l'intéressé, susceptibles de constituer des raisons humanitaires au sens de l'art. 29a al. 3 OA 1, en lien avec l'art. 17 par. 1 du règlement Dublin III, qu'il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vers l'Espagne, que, par conséquent,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sur le fond par le présent arrêt, la demande tendant à l'octroi de l'effet suspensif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Aileen Truttmann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