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F-836/2024 vom 13. Februar 2024</w:t>
      </w:r>
    </w:p>
    <w:p>
      <w:r>
        <w:t>Bundesverwaltungsgericht, 2024-02-13, DE</w:t>
      </w:r>
    </w:p>
    <w:p>
      <w:r>
        <w:rPr>
          <w:b/>
        </w:rPr>
        <w:t xml:space="preserve">Quelle: </w:t>
      </w:r>
      <w:r>
        <w:t>https://mcp.opencaselaw.ch/entscheid/bvger_F-836_2024</w:t>
      </w:r>
    </w:p>
    <w:p>
      <w:r>
        <w:t>FR: TAF F-836/2024 du 13 février 2024</w:t>
      </w:r>
    </w:p>
    <w:p>
      <w:r>
        <w:t>IT: TAF F-836/2024 del 13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C-582/17 und C-583/17, EU:C:2019:280, Rn. 47-50; BVGE 2019 VI/7 E. 4-6, 2017 VI/5 E. 6.2 und 8.2.1 m.H.). Die Dublin-III-VO räumt den Schutzsuchenden kein Recht ein, den ihren Antrag prüfenden Staat selber auszuwählen (vgl. BVGE 2010/45 E. 8.3).</w:t>
      </w:r>
    </w:p>
    <w:p>
      <w:r>
        <w:rPr>
          <w:b/>
        </w:rPr>
        <w:t>E. 4.4</w:t>
      </w:r>
    </w:p>
    <w:p>
      <w:r>
        <w:t>Ein Abgleich der Fingerabdrücke der Beschwerdeführenden mit der «Eurodac»-Datenbank ergab, dass sie am 20. Dezember 2023 in Kroatien Asylgesuche gestellt hatten (SEM act. 25-30). Das SEM ersuchte deshalb die dortigen Behörden am 5. Januar 2024 gestützt auf Art. 18 Abs. 1 Bst. b Dublin-III-VO um Wiederaufnahme der Beschwerdeführenden (SEM act. 37 und 39). Die kroatischen Behörden stimmten den Wiederaufnahmeersuchen am 19. Januar 2024 je gestützt auf Art. 20 Abs. 5 Dublin-III-VO zu (SEM act. 41 und 42). Damit sind sowohl die Antragstellung in Kroatien als auch der Umstand, dass das kroatische Verfahren zur Bestimmung des für das Asylgesuch der Beschwerdeführenden zuständigen Mitgliedstaats gemäss Art. 20 Abs. 5 Dublin-III-VO noch nicht abgeschlossen wurde und nach einer Rücküberstellung fortgesetzt wird, als erstellt zu betrachten (vgl. etwa Urteil des BVGer F-1/2024 vom 8. Januar 2024 E. 4.4).</w:t>
      </w:r>
    </w:p>
    <w:p>
      <w:r>
        <w:rPr>
          <w:b/>
        </w:rPr>
        <w:t>E. 4.5</w:t>
      </w:r>
    </w:p>
    <w:p>
      <w:r>
        <w:t>Soweit die Beschwerdeführenden 1-3 monierten, zur Abgabe der Fingerabdrücke gezwungen worden zu sein, gilt es sodann darauf hinzuweisen, dass die Abnahme der Fingerabdrücke von illegal einreisenden Ausländerinnen und Ausländern sich auf die Eurodac-Verordnung stützt und als legitim erweist (vgl. bspw. Urteile des BVGer F-4364/2023 vom 24. August 2023 E. 5.5 oder F-3120/2022 vom 22. Juli 2022 E. 7.3 m.H.).</w:t>
      </w:r>
    </w:p>
    <w:p>
      <w:r>
        <w:rPr>
          <w:b/>
        </w:rPr>
        <w:t>E. 4.6</w:t>
      </w:r>
    </w:p>
    <w:p>
      <w:r>
        <w:t>Die grundsätzliche Zuständigkeit Kroatiens ist somit gegeben.</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 Die Beschwerdeführenden verweisen hierzu auf allgemeine Missstände im Asylverfahren von Kroatien, welche sie selber teilweise ebenfalls durchlebt hätten.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Take-Back-Verfahrens überstellt würden. Insbesondere bestehe keine beachtliche Wahrscheinlichkeit, die Überstellten würden der Gefahr einer Verletzung ihrer aus dem Refoulement-Verbot fliessenden Rechte ausgesetzt werden (vgl. a.a.O. E. 9.5). Zu diesen Schlussfolgerungen gelangte das Gericht in Kenntnis des in der Rechtsmitteleingabe zitierten Urteils des Verwaltungsgerichts Stuttgart vom 2. September 2022 (vgl. a.a.O. E. 9.4.2).</w:t>
      </w:r>
    </w:p>
    <w:p>
      <w:r>
        <w:rPr>
          <w:b/>
        </w:rPr>
        <w:t>E. 5.4</w:t>
      </w:r>
    </w:p>
    <w:p>
      <w:r>
        <w:t>Des Weiteren lassen die von den Beschwerdeführenden bei ihrer illegalen Einreise nach Kroatien geltend gemachten, sie selber betreffenden Vorkommnisse (in der Kälte warten; keine Abgabe von Wasser und Verpflegung; der Beschwerdeführer 1 sei geschlagen worden) nicht den Schluss zu, sie hätten bei einer Überstellung nach Kroatien mit hoher Wahrscheinlichkeit eine unmenschliche oder erniedrigende Behandlung im Sinne von Art. 3 EMRK, Art. 3 FoK oder Art. 4 EU-Grundrechtecharta zu gewärtigen. Zum einen haben sich die Betroffenen nachweislich nur sehr kurze Zeit in diesem Land aufgehalten (die Asylgesuche in der Schweiz wurden zwei Tage nach ihrer Registrierung als Asylsuchende in Kroatien eingereicht), zum andern scheinen die geltend gemachten Erlebnisse, sofern sie auf tatsächlich Erlebtes hindeuten, im Zusammenhang mit ihrer illegalen Einreise zu stehen. Anzumerken wäre an dieser Stelle, dass die Äusserung der Beschwerdeführerin 2, wonach vor ihren Augen ein Kind «gelyncht» worden sei, von den übrigen Familienmitgliedern nicht bestätigt wurde. Bezüglich der Behandlung von Personen an der Grenze sieht sich Kroatien schon seit geraumer Zeit mit teils schweren Vorwürfen konfrontiert (vgl. a.a.O. E. 9.1 - 9.4.2 m.w.H.). Wohl erscheint nicht ausgeschlossen, dass auch im Landesinnern die Sicherheitskräfte nicht immer ein einwandfreies Verhalten an den Tag legen. Damit ist aber nichts zum vorliegend zu beurteilenden Umstand der Rückkehr der Beschwerdeführenden nach Kroatien im Rahmen eines Take-Back-Verfahrens gesagt. Bei einer Überstellung nach Kroatien würden sie auf legalem Weg in die Hauptstadt Zagreb überstellt. Sie würden damit nicht mit einer Situation konfrontiert, wie sie sie angeblich an der kroatischen Aussengrenze erlebt haben (vgl. bspw. Urteil des BVGer F-1924/2023 vom 13. April 2023 E. 6.4 m.H.). Gegen das Fehlverhalten von einzelnen Polizeibeamtinnen und Polizeibeamten könnten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oder E-5614/2022 vom 19. Dezember 2022 E. 5.2).</w:t>
      </w:r>
    </w:p>
    <w:p>
      <w:r>
        <w:rPr>
          <w:b/>
        </w:rPr>
        <w:t>E. 5.5</w:t>
      </w:r>
    </w:p>
    <w:p>
      <w:r>
        <w:t>Unter diesen Umständen ist die Anwendung von Art. 3 Abs. 2 Dublin-III-VO - auch unter Berücksichtigung der in der Beschwerde erwähnten Quellen, in welchen das kroatische Asylwesen kritisiert wird (so ein Bericht der Schweizerischen Flüchtlingshilfe [SFH] vom 21. Februar 2023, mehrere Berichte von Human Rights Watch [HRW] sowie ein Bericht des Europäischen Komitees zur Verhütung von Folter und unmenschlicher oder erniedrigender Behandlung oder Strafe [CPT] und ein solcher des Centre for Peace Studies [CPS]) - nicht gerechtfertigt.</w:t>
      </w:r>
    </w:p>
    <w:p>
      <w:r>
        <w:rPr>
          <w:b/>
        </w:rPr>
        <w:t>E. 6</w:t>
      </w:r>
    </w:p>
    <w:p>
      <w:r>
        <w:t>Weiter ist der Frage nachzugehen, ob völkerrechtliche Vollzugshindernisse nach Art. 3 EMRK (oder einer anderen, die Schweiz bindenden völkerrechtlichen Bestimmung) bestehen, woraus sich zwingende Gründe für einen Selbsteintritt nach Art. 17 Abs. 1 Dublin-III-VO respektive Art. 29a Abs. 3 der Asylverordnung 1 vom 11. August 1999 (AsylV 1, SR 142.311) ergeben würden.</w:t>
      </w:r>
    </w:p>
    <w:p>
      <w:r>
        <w:rPr>
          <w:b/>
        </w:rPr>
        <w:t>E. 6.1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Die Beschwerdeführenden vermögen jedoch kein konkretes und ernsthaftes Risiko darzutun, die kroatischen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6.2</w:t>
      </w:r>
    </w:p>
    <w:p>
      <w:r>
        <w:t>Die kroatischen Behörden haben der Aufnahme der Beschwerdeführenden gestützt auf Art. 20 Abs. 5 Dublin-III-VO explizit zugestimmt und sich damit bereit erklärt, die Verantwortung für die Fortführung ihrer Asylverfahren zu übernehmen (siehe SEM act. 41 und 42). Ausserdem haben die Betroffenen nicht begründet dargetan, die sie bei einer Rückführung erwartenden Bedingungen seien derart schlecht, dass sie zu einer Verletzung von Art. 4 der EU-Grundrechtecharta, Art. 3 EMRK oder Art. 3 Folterkonvention (SR 0.105) führen könnten. Bei einer allfälligen vorübergehenden Einschränkung wären die Beschwerdeführenden nötigenfalls gehalten, sich an die kroatischen Behörden zu wenden und die ihnen zustehenden Aufnahmebedingungen auf dem Rechtsweg einzufordern (Art. 26 Aufnahmerichtlinie).</w:t>
      </w:r>
    </w:p>
    <w:p>
      <w:r>
        <w:rPr>
          <w:b/>
        </w:rPr>
        <w:t>E. 6.3</w:t>
      </w:r>
    </w:p>
    <w:p>
      <w:r>
        <w:t>Soweit der Beschwerdeführer 1 im Dublin-Gespräch darüber hinaus erwähnte, dass es in Kroatien Organhandel mit Kindern gebe, basiert besagte Anmerkung auf blossem Hörensagen ohne jeglichen Bezug zur konkreten Situation seiner Familie. Die Parteivertreterin äusserte sich hierzu auf Beschwerdeebene nicht. Abgesehen davon ist Kroatien ein Rechtsstaat mit einem funktionierenden Justizsystem. Das Land verfügt über Polizeibehörden, die schutzwillig und schutzfähig sind und deren Hilfe die Beschwerdeführenden im Falle einer Bedrohung durch Dritte in Anspruch nehmen können.</w:t>
      </w:r>
    </w:p>
    <w:p>
      <w:r>
        <w:rPr>
          <w:b/>
        </w:rPr>
        <w:t>E. 6.4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hier offenkundig nicht vor.</w:t>
      </w:r>
    </w:p>
    <w:p>
      <w:r>
        <w:rPr>
          <w:b/>
        </w:rPr>
        <w:t>E. 6.5</w:t>
      </w:r>
    </w:p>
    <w:p>
      <w:r>
        <w:t>Die Beschwerdeführenden 1 und 2 erklärten anlässlich des Dublin-Gesprächs, dass es ihnen psychisch sehr schlecht gehe und sie nicht schlafen könnten. Sie seien beim Arzt gewesen und hätten Medikamente verschrieben erhalten. Der Beschwerdeführer 3 gab an, dass es ihm gut gehe, er klagte allerdings über Schlafprobleme und Albträume. Auch er liess sich dagegen Medikamente verschreiben. Bezogen auf die bald zwölfjährige Tochter (Beschwerdeführerin 4) ergänzte die Beschwerdeführerin 2, dass jene von den Ereignissen in Kroatien psychisch belastet sei (SEM act. 34-36). Wie eben erwähnt, begaben sich die Beschwerdeführenden in der Schweiz in ärztliche Behandlung, wobei die beschriebenen Leiden medikamentös behandelt wurden. Darüber hinausgehende aktuelle Behandlungsbedürfnisse ergeben sich auch aus den von der zugewiesenen Rechtsvertretung am 1. Februar 2024 eingereichten medizinischen Unterlagen nicht (vgl. SEM act. 45). Somit leiden die Betroffenen nicht an gesundheitlichen Beschwerden, die einer Überstellung entgegenstünden. Kroatien verfügt grundsätzlich über eine ausreichende, hinreichend zugängliche medizinische Infrastruktur (vgl. Referenzurteil E-1488/2020 E. 10.2 und E. 10.3). Nötigenfalls können die Beschwerdeführenden dort die erforderliche Behandlung in Anspruch nehmen. Im Übrigen trägt die Vorinstanz ihrem aktuellen Gesundheitszustand bei der Organisation der Überstellung Rechnung, indem sie die dortigen Behörden vor der Überstellung über ihren Zustand und allfällig notwendige medinische Behandlungen informiert. Dies ist vorliegend geschehen, figurieren die erkennbaren Diagnosen (Beschwerdeführer 1, Beschwerdeführerin 2 und Beschwerdeführerin 4: «psychische Probleme»; Beschwerdeführer 3: «Schlafprobleme») doch in der Beschreibung der Überstellungsmodalitäten (SEM act. 44). Das SEM hat den medizinischen Sachverhalt mithin genügend abgeklärt und ist seiner Untersuchungspflicht diesbezüglich nachgekommen.</w:t>
      </w:r>
    </w:p>
    <w:p>
      <w:r>
        <w:rPr>
          <w:b/>
        </w:rPr>
        <w:t>E. 6.6</w:t>
      </w:r>
    </w:p>
    <w:p>
      <w:r>
        <w:t>Individuelle Garantien betreffend Obdach, Nahrung und Zugang zu adäquater medizinischer und psychologischer Versorgung sind von den kroatischen Behörden nach dem Gesagten keine einzuholen (vgl. Referenzurteil E-1488/2020 E. 12). Das entsprechende (Subeventual-)Begehren der Beschwerdeführenden ist abzuweisen.</w:t>
      </w:r>
    </w:p>
    <w:p>
      <w:r>
        <w:rPr>
          <w:b/>
        </w:rPr>
        <w:t>E. 6.7</w:t>
      </w:r>
    </w:p>
    <w:p>
      <w:r>
        <w:t>Die Beschwerdeführenden rügen ausserdem, die Vorinstanz habe das Kindeswohl nicht hinreichend berücksichtigt und die Interessen der Kinder hätten nicht in tauglicher Weise ins Verfahren Eingang gefunden. Konkret verweisen sie hierbei auf Art. 3 Abs. 1, Art. 6 Abs. 2, Art. 12, Art. 20 Abs. 1 und Art. 24 des Übereinkommens vom 20. November 1989 über die Rechte des Kindes (Kinderrechtskonvention, KRK, SR 0.107). Entgegen deren Auffassung trug das SEM dem Kindeswohl durchaus Rechnung. So wurde der Beschwerdeführer 3 (geb. 2007) am 5. Januar 2024 persönlich angehört (SEM act. 36). Was er damals aussagte, wird in den Erwägungen der angefochtenen Verfügung erwähnt. Ebenfalls aufgenommen wurden dort diejenigen Ausführungen der Beschwerdeführerin 2 anlässlich des Dublin-Gesprächs, welche ihre beiden jüngeren Kinder betrafen. Ferner setzte es sich mit der gesundheitlichen Situation der Kinder einzeln auseinander. Kroatien ist im Übrigen Vertragsstaat der KRK und es deutet nichts darauf hin, dass dieses Land die sich daraus ergebenden völkerrechtlichen Verpflichtungen nicht beachtet. Die kroatischen Behörden hiessen das Übernahmeersuchen denn explizit auch in Bezug auf die drei Kinder gut (SEM act. 42).</w:t>
      </w:r>
    </w:p>
    <w:p>
      <w:r>
        <w:rPr>
          <w:b/>
        </w:rPr>
        <w:t>E. 6.8</w:t>
      </w:r>
    </w:p>
    <w:p>
      <w:r>
        <w:t>Abgesehen davon kann aus der KRK kein Anspruch auf einen Aufenthalt im Staat mit den für ein Kind vorteilhaftesten Lebensbedingungen abgeleitet werden. Ebenso wenig kann angesichts der nur kurzen Anwesenheit hierzulande von einer rechtlich relevanten Verwurzelung der Kinder in der Schweiz ausgegangen werden (vgl. bspw. Urteile des BVGer F-1924/2023 E. 7.6 oder F-37/2023 vom 6. Januar 2023 E. 11.2). Was die Anhörung der Kinder gestützt auf Art. 12 KRK anbetrifft, so durfte die Vor-instanz angesichts der gleichlaufenden Interessen der Eltern im Falle der Beschwerdeführerin 4 und des Beschwerdeführers 5 davon absehen. Mit den Äusserungen des Beschwerdeführers 1 und der Beschwerdeführerin 2 im Rahmen der Dublin-Gespräche flossen die Standpunkte dieser beiden Kinder hinreichend in das vorliegende Verfahren ein (vgl. BGE 147 I 149 E. 3.2 m.H.). Der Beschwerdeführer 3 wurde, wie eben dargetan, derweil persönlich befragt. Des Weiteren lebten alle Kinder bislang bei den Eltern und die Familie wird nach der Überstellung in Kroatien weiterhin zusammenbleiben können. Schliesslich bestehen gemäss Aktenlage keine Hinweise auf unverzüglich behandlungsbedürftige, schwere gesundheitliche Probleme der Kinder (siehe E. 6.5 hiervor), sodass ein Vollzug der Wegweisung auch diesbezüglich nicht gegen das Kindeswohl spricht.</w:t>
      </w:r>
    </w:p>
    <w:p>
      <w:r>
        <w:rPr>
          <w:b/>
        </w:rPr>
        <w:t>E. 6.9</w:t>
      </w:r>
    </w:p>
    <w:p>
      <w:r>
        <w:t>Nach dem Gesagten erweist sich die Rüge der unrichtigen und unvollständigen Sachverhaltsermittlung im Zusammenhang mit den völkerrechtlichen Verpflichtungen Kroatiens als nicht stichhaltig, weshalb das Even-tualbegehren auf Rückweisung der Sache zur Neubeurteilung ebenfalls abzuweisen ist.</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8. Februar 2024 angeordnete Vollzugsstopp fällt mit vorliegendem Urteil dahin.</w:t>
      </w:r>
    </w:p>
    <w:p>
      <w:r>
        <w:rPr>
          <w:b/>
        </w:rPr>
        <w:t>E. 12</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