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F-8208/2024 vom 8. Januar 2025</w:t>
      </w:r>
    </w:p>
    <w:p>
      <w:r>
        <w:t>Bundesverwaltungsgericht, 2025-01-08, FR</w:t>
      </w:r>
    </w:p>
    <w:p>
      <w:r>
        <w:rPr>
          <w:b/>
        </w:rPr>
        <w:t xml:space="preserve">Quelle: </w:t>
      </w:r>
      <w:r>
        <w:t>https://mcp.opencaselaw.ch/entscheid/bvger_F-8208_2024</w:t>
      </w:r>
    </w:p>
    <w:p>
      <w:r>
        <w:t>FR: TAF F-8208/2024 du 8 janvier 2025</w:t>
      </w:r>
    </w:p>
    <w:p>
      <w:r>
        <w:t>IT: TAF F-8208/2024 del 8 gennaio 2025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La requête d'octroi d'un délai supplémentaire pour compléter les motifs du recours est rejetée.</w:t>
      </w:r>
    </w:p>
    <w:p>
      <w:r>
        <w:rPr>
          <w:b/>
        </w:rPr>
        <w:t>E. 4</w:t>
      </w:r>
    </w:p>
    <w:p>
      <w:r>
        <w:t>Les frais de procédure de 750 francs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l'autorité inférieure et à l'autorité cantonale compétente. La juge unique : La greffière : Aileen Truttmann Coralie Dorthe-Chatton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