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F-8197/2015 vom 13. März 2017</w:t>
      </w:r>
    </w:p>
    <w:p>
      <w:r>
        <w:t>Bundesverwaltungsgericht, 2017-03-13, FR</w:t>
      </w:r>
    </w:p>
    <w:p>
      <w:r>
        <w:rPr>
          <w:b/>
        </w:rPr>
        <w:t xml:space="preserve">Quelle: </w:t>
      </w:r>
      <w:r>
        <w:t>https://mcp.opencaselaw.ch/entscheid/bvger_F-8197_2015</w:t>
      </w:r>
    </w:p>
    <w:p>
      <w:r>
        <w:t>FR: TAF F-8197/2015 du 13 mars 2017</w:t>
      </w:r>
    </w:p>
    <w:p>
      <w:r>
        <w:t>IT: TAF F-8197/2015 del 13 marzo 2017</w:t>
      </w:r>
    </w:p>
    <w:p>
      <w:pPr>
        <w:pStyle w:val="Heading2"/>
      </w:pPr>
      <w:r>
        <w:t>Regeste</w:t>
      </w:r>
    </w:p>
    <w:p>
      <w:r>
        <w:t>Regroupement familial (a.p.)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: - à la recourante (Recommandé) - à l'autorité inférieure, dossier en retour - au Service de la population du canton de Vaud (en copie), pour information. Le président du collège : Le greffier : Blaise Vuille Fabien Cugni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