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F-818/2018 vom 14. Februar 2018</w:t>
      </w:r>
    </w:p>
    <w:p>
      <w:r>
        <w:t>Bundesverwaltungsgericht, 2018-02-14, DE</w:t>
      </w:r>
    </w:p>
    <w:p>
      <w:r>
        <w:rPr>
          <w:b/>
        </w:rPr>
        <w:t xml:space="preserve">Quelle: </w:t>
      </w:r>
      <w:r>
        <w:t>https://mcp.opencaselaw.ch/entscheid/bvger_F-818_2018</w:t>
      </w:r>
    </w:p>
    <w:p>
      <w:r>
        <w:t>FR: TAF F-818/2018 du 14 février 2018</w:t>
      </w:r>
    </w:p>
    <w:p>
      <w:r>
        <w:t>IT: TAF F-818/2018 del 14 febbraio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F-818/2018 Urteil vom 14. Februar 2018 Besetzung Einzelrichter Philippe Weissenberger, mit Zustimmung von Richterin Gabriela Freihofer; Gerichtsschreiber Daniel Brand. Parteien X._______, geboren am (...), Iran, vertreten durch lic. iur. Ismet Bardakci, Fürsprecher, (...), Beschwerdeführerin, gegen Staatssekretariat für Migration SEM, Quellenweg 6, 3003 Bern, Vorinstanz. Gegenstand Nichteintreten auf Asylgesuch und Wegweisung(Dublin-Verfahren);Verfügung des SEM vom 23. Januar 2018 / [...]. Das Bundesverwaltungsgericht stellt fest, dass die Beschwerdeführerin am 13. September 2017 in der Schweiz um Asyl nachsuchte, dass das SEM die Beschwerdeführerin am 27. September 2017 im Empfangs- und Verfahrenszentrum in Bern summarisch zu ihrer Person und zu ihrem Reiseweg befragte (BzP) und ihr gestützt auf ihre Aussagen sowie den Eintrag im zentralen Visa-Informationssystem (CS-Vis) das rechtliche Gehör zur Zuständigkeit Italiens für die Durchführung des Asyl- und Wegweisungsverfahrens gewährte, dass die Beschwerdeführerin geltend machte, sie sei legal mit einem italienischen Schengen-Visum nach Italien gereist, jedoch nach zwei Tagen in den Iran zurückgekehrt, um ihr Heimatland im Juni/Juli 2017 illegal wieder zu verlassen, und sie sei nach zweimonatigem Aufenthalt in der Türkei durch weitere, ihr unbekannte Länder in die Schweiz gereist, dass sie in Italien kein Asylgesuch gestellt habe und in dieses Land nicht zurückkehren wolle, dass sie auf entsprechende Nachfrage weiter zu Protokoll gab, sie sei gesund, dass das SEM die italienischen Behörden am 3. Oktober 2017 um Übernahme der Beschwerdeführerin gestützt auf Art. 12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 vom 29. Juni 2013 (nachfolgend: Dublin-III-VO) ersuchte, dass die italienischen Behörden dieses Gesuch am 16. November 2017 ablehnten, dass das SEM die italienischen Behörden am 23. November 2017 im Rahmen eines sogenannten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um erneute Prüfung des Aufnahmeersuchens bat, dass die italienischen Behörden der Übernahme am 22. Januar 2018 gestützt auf Art. 12 Abs. 2 Dublin-III-VO zustimmten, dass das SEM mit Verfügung vom 23. Januar 2018 - eröffnet am 1. Februar 2018 - in Anwendung von Art. 31a Abs. 1 Bst. b AsylG (SR 142.31) auf das Asylgesuch nicht eintrat, die Wegweisung aus der Schweiz nach Italien anordnete und die Beschwerdeführerin aufforderte, die Schweiz spätestens am Tag nach Ablauf der Beschwerdefrist zu verlassen, dass es den Kanton Bern mit dem Vollzug der Wegweisung beauftragte und gleichzeitig feststellte, einer allfälligen Beschwerde gegen den Entscheid komme keine aufschiebende Wirkung zu, und die Aushändigung der editionspflichtigen Akten gemäss Aktenverzeichnis an die Beschwer-deführerin verfügte, dass die Beschwerdeführerin mit Eingabe vom 7. Februar 2018 gegen diesen Entscheid beim Bundesverwaltungsgericht Beschwerde erheben und dabei beantragen liess, die Verfügung des SEM vom 23. Januar 2018 sei aufzuheben und die Vorinstanz sei anzuweisen, auf ihr Asylgesuch einzutreten und das Asylverfahren in der Schweiz durchzuführen, dass sie in verfahrensrechtlicher Hinsicht beantragen liess, der Beschwerde sei die aufschiebende Wirkung zu erteilen und die Vorinstanz sowie die Vollzugsbehörden seien im Sinne einer vorsorglichen Massnahme anzuweisen, bis zum Entscheid über den Antrag auf aufschiebende Wirkung und über die Beschwerde von jeglichen Vollzugshandlungen abzusehen, dass sie weiter um Gewährung der unentgeltlichen Rechtspflege sowie um Beiordnung des Unterzeichnenden als amtlicher Anwalt ersuchen liess, dass der Instruktionsrichter mit superprovisorischer Verfügung vom 12. Februar 2018 den Vollzugsstopp angeordnet hat, dass auf die Beschwerdebegründung - soweit entscheidrelevant - in den nachfolgenden Erwägungen einzugehen ist, dass die vorinstanzlichen Akten am 12. Februar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CS-Vis ergab, dass die italienische Auslandvertretung in Teheran der Beschwerdeführerin am 15. März 2017 ein vom 26. März 2017 bis zum 19. April 2017 gültiges Schengen-Visum ausgestellt hat, dass es sich beim Reisedokument, welches beim Visumantrag vorgelegt wurde, um einen bis zum 10. Juli 2020 gültigen Reisepass, lautend auf die Beschwerdeführerin, handelte, dass die Beschwerdeführerin diesen Sachverhalt anlässlich der BzP vom 27. September 2017 im EVZ Bern bestätigte, auf entsprechende Frage jedoch angab, ihr Reisepass sei nach ihrer Rückkehr in den Iran und erneuter Ausreise aus ihrem Heimatland beim Schlepper geblieben, dass das SEM die italienischen Behörden am 3. Oktober 2017 um Übernahme der Beschwerdeführerin im Sinne von Art. 12 Abs. 2 Dublin-III-VO ersuchte, dass die italienischen Behörden dieses Übernahmeersuchen, wie bereits erwähnt, am 16. November 2017 ablehnten, dass das SEM die italienischen Behörden am 23. November 2017 in der Form einer sogenannten Remonstration erneut um Übernahme im Sinne von Art. 12 Abs. 2 oder 3 Dublin-III-VO ersuchte, dass die italienischen Behörden diesem Ersuchen am 22. Januar 2018 gestützt auf dieselbe Bestimmung ausdrücklich zustimmten, dass die Beschwerdeführerin nicht bestreitet, mit einem italienischen Schengen-Visum (Reisezweck: Tourismus) in der Zeit vom 21. März 2017 bis zum 22. April 2017 legal nach Italien gereist zu sein, doch machte sie anlässlich der BzP vom 27. September 2017 geltend, sie habe Italien (Mailand) bereits nach zwei Tagen wieder verlassen, um wegen eines "Problems ihres Vaters" in den Iran zurückzukehren, dass sie dort aber ein "Problem bekommen habe", weshalb sie ihr Heimatland im Juni/Juli 2017 illegal wieder habe verlassen müssen und nach zweimonatigem Aufenthalt in der Türkei durch weitere, ihr unbekannte Länder in die Schweiz gereist sei, dass der Rechtsvertreter die Behauptung, wonach seine Mandantin nach lediglich zweitägigem Aufenthalt in Italien wieder in ihr Heimatland zurückgekehrt sei, mit einem iranischen Scheidungsurteil vom 23. Juli 2017 zu belegen versucht, dass aus diesem Dokument jedoch explizit hervorgeht, dass sich die Beschwerdeführerin, welche sich im Scheidungsverfahren von einer Rechtsanwältin vertreten liess, im Ausland befindet (vgl. S. 5 und 6 der Scheidungsurkunde), dass nach dem Gesagten weder die geltend gemachte Ausreise der Beschwerdeführerin aus dem Hoheitsgebiet der Schengen-Staaten noch ihre Wiedereinreise mittels Dokumenten beziehungsweise Reisepapieren bewiesen sind, weshalb vorliegend die Zuständigkeit Italiens für das Asyl- und Wegweisungsverfahren der Beschwerdeführerin unverändert weiter besteht (vgl. Art. 19 Abs. 2 Dublin-III-VO), dass es keine Gründe für die Annahme gibt, das Asylverfahren und die Aufnahmebedingungen für Antragsteller in Italien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Beschwerdeführerin in ihrer Rechtsmitteleingabe vom 7. Februar 2018 erstmals vorbringt, sie werde ihren Verlobten, der in Y._______/BE - als anerkannter Flüchtling mit vorläufiger Aufnahme - wohnhaft sei und mit dem sie seit Oktober 2017 zusammenlebe, bald heiraten, dass zu diesem Zweck bereits ein Ehevorbereitungsgesuch samt Heiratspapiere beim Zivilstandskreis Bern-Mittelland eingereicht worden sei (vgl. Gesuch um Ehevorbereitung vom 6. Februar 2018), dass es sich sowohl gestützt auf Art. 17 Abs. 1 Dublin-III-VO als auch aus humanitären Gründen (Art. 29a Abs. 3 AsylV 1) geradezu aufdränge, ihr in der Schweiz gestelltes Asylgesuch auch hier inhaltlich zu prüfen, dass gestützt auf die Ausführungen der Beschwerdeführerin zu prüfen ist, ob die Anwesenheit ihres Verlobten in der Schweiz einer Überstellung im Rahmen des vorliegenden Dublin-Verfahrens entgegensteht beziehungsweise ob eine Rückführung der Beschwerdeführerin nach Italien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6. Aufl., 2016, S. 288; Mark E. Villiger, Handbuch der Europäischen Menschenrechtskonvention, 2. Aufl., 1999, S. 365), dass die Beschwerdeführerin und ihr Verlobter in Y._______ an unterschiedlichen Adressen leben (vgl. entsprechende Einträge im ZEMIS), weshalb es bereits an einer gemeinsamen Wohnung als wesentlichen Faktor für eine tatsächlich gelebte Beziehung fehlt (vgl. etwa Urteil des BVGer D-5568/2014 vom 7. Oktober 2014), dass die Beschwerdeführerin anlässlich ihrer Befragung zur Person ihren Verlobten mit keinem Wort erwähnte, dass diese Umstände nicht auf eine nahe, echte, intensive, lang andauernde und tatsächlich gelebte Beziehung als notwendige Voraussetzung für die Anwendbarkeit von Art. 8 EMRK schliessen lassen, dass es sich somit beim Verlobten der Beschwerdeführerin nicht um einen Familienangehörigen gemäss Art. 2 Bst. g Dublin-III-VO handelt (Ehegatten und nicht verheiratete Partner, welche eine dauerhafte Beziehung führen), dass demzufolge Art. 9 Dublin-III-VO keine Anwendung findet, dass die Heiratsabsicht der Beschwerdeführerin und ihres Verlobten zu keiner anderen Einschätzung zu führen vermag, zumal sie das laufende Ehevorbereitungsverfahren auch in Italien abwarten kann (vgl. Urteil des BVGer F-125/2017 vom 13. Januar 2017),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Beschwerdeführerin aus ihrem Wunsch nach einem Verbleib in der Schweiz nichts für sich abzuleiten vermag,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für die Beschwerdeführerin - nach erfolgter Überstellung nach Italien - zudem die Möglichkeit besteht, ein Asylgesuch einzureichen und damit Zugang zu asylrechtlichen Aufnahmestrukturen (Aufnahmerichtlinien) zu erhalten, dass zusammenfassend kein konkretes und ernsthaftes Risiko besteht, die Überstellung der Beschwerdeführerin nach Italien würde gegen Art. 3 EMRK oder andere völkerrechtliche Verpflichtungen der Schweiz oder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der am 12. Februar 2018 angeordnete Vollzugsstopp mit vorliegendem Urteil dahinfällt, dass das mit der Beschwerde gestellte Gesuch um Gewährung der unentgeltlichen Prozessführung samt Rechtsverbeiständung abzuweisen ist,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samt Rechtsverbeiständung im Sinne von Art. 65 Abs. 1 und 2 VwVG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Philippe Weissenberger Daniel Brand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