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F-814/2026 vom 9. Februar 2026</w:t>
      </w:r>
    </w:p>
    <w:p>
      <w:r>
        <w:t>Bundesverwaltungsgericht, 2026-02-09, DE</w:t>
      </w:r>
    </w:p>
    <w:p>
      <w:r>
        <w:rPr>
          <w:b/>
        </w:rPr>
        <w:t xml:space="preserve">Quelle: </w:t>
      </w:r>
      <w:r>
        <w:t>https://mcp.opencaselaw.ch/entscheid/bvger_F-814_2026</w:t>
      </w:r>
    </w:p>
    <w:p>
      <w:r>
        <w:t>FR: TAF F-814/2026 du 9 février 2026</w:t>
      </w:r>
    </w:p>
    <w:p>
      <w:r>
        <w:t>IT: TAF F-814/2026 del 9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20 Abs. 5 Dublin-III-VO grundsätzlich Kroatien für die Behandlung des Asylgesuchs des Beschwerdeführers zuständig ist, und das kroatische Asylsystem rechtsprechungsgemäss keinen systemischen Mängeln aufweist (vgl. Referenzurteil des BVGer E-1488/2020 vom 22. März 2023 E. 9.5; zuletzt Urteile des BVGer F-285/2026 vom 29. Januar 2026 E. 5.1; F-10025/2025 vom 26. Januar 2026 E. 2.2; F-438/2026 vom 23. Januar 2026 E. 2.1), aufgrund derer die Zuständigkeit gemäss Art. 3 Abs. 2 Dublin-III-VO auf die Schweiz überginge. Angesichts dessen erübrigen sich Weiterungen zur geltend gemachten Gefahr einer allfälligen Kettenabschiebung (einlässlich dazu Urteil des EuGH vom 30. November 2023, verbundene Rechtssachen C-228/21, C-254/21, C 297/21, C-315/21 und C-328/21, §§ 129-142 und Ziff. 2 des Dispositivs). Sodann sind vorliegend keine völkerrechtlichen Vollzugshindernisse ersichtlich, welche die Schweiz zu einem Selbsteintritt nach Art. 17 Abs. 1 Dublin-III-VO und Art. 29a Abs. 3 der Asylverordnung 1 vom 11. August 1999 (AsylV 1, SR 142.311) verpflichten würden. Dabei hat die Vorinstanz insbesondere die gesundheitlichen Probleme des Beschwerdeführers (Beschwerden am Fuss, psychische Belastung) berücksichtigt und rechtsprechungskonform gewürdigt. Schliesslich hat die Vor-instanz in rechtsfehlerfreier Ausübung des ihr nach Art. 17 Abs. 1 Dublin-III-VO und Art. 29a Abs. 3 AsylV 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In Bezug auf die Vorbringen betreffend schlechte Bedingungen in Kroatien (Gewaltanwendung durch die kroatischen Behörden, Verweigerung von Nahrung und Flüssigkeit sowie fehlender Zugang zu Gesundheitsversorgung) ist anzumerken, dass Kroatien Signatarstaat der EMRK und des Übereinkommens vom 10. Dezember 1984 gegen Folter und andere grausame, unmenschliche oder erniedrigende Behandlung oder Strafe (FoK, SR 0.105) ist und die entsprechenden völkerrechtlichen Verpflichtungen zu beachten hat. Auch angesichts der anerkanntermassen schwierigen Bedingungen für Asylsuchende in Kroatien lassen die Vorbringen des Beschwerdeführers nicht den Schluss zu, er hätte bei einer Überstellung nach Kroatien mit hoher Wahrscheinlichkeit eine unmenschliche oder erniedrigende Behandlung im Sinne von Art. 3 EMRK zu gewärtigen. Sollte er nach seiner Rückkehr von Behördenvertretern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Insoweit er zumindest ansatzweise psychische Beschwerden (Stress, Schlafstörungen bzw. psychische Belastungen) geltend macht, unterlässt er es, diese weiter zu substanziieren oder aussagekräftige Unterlagen dazu einzureichen. Somit vermag er nicht aufzuzeigen, dass allfällige gesundheitliche Beschwerden derart gravierend wären, dass sie sich entscheidend auf die völkerrechtliche Zulässigkeit oder Angemessenheit der verfügten Überstellung nach Kroatien auszuwirken vermöchten. Schliesslich besteht auch kein Anlass, die Vorinstanz anzuweisen, explizit Zusicherungen hinsichtlich einer angemessenen Unterbringung und medizinischen Versorgung bei den kroatischen Behörden einzuholen. Der entsprechende Subeventualantrag ist abzuweisen.</w:t>
      </w:r>
    </w:p>
    <w:p>
      <w:r>
        <w:rPr>
          <w:b/>
        </w:rPr>
        <w:t>E. 4</w:t>
      </w:r>
    </w:p>
    <w:p>
      <w:r>
        <w:t>Nach dem Gesagten ist die angefochtene Verfügung nicht zu beanstanden (Art. 106 AsylG). Die eventualiter beantragte Rückweisung an die Vorinstanz fällt bei dieser Ausgangslage ausser Betracht.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5.2</w:t>
      </w:r>
    </w:p>
    <w:p>
      <w:r>
        <w:t>Die Gesuche um Gewährung der unentgeltlichen Prozessführung respektive um Beiordnung einer unentgeltlichen Rechtsbeiständin sind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