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F-810/2018 vom 15. Februar 2018</w:t>
      </w:r>
    </w:p>
    <w:p>
      <w:r>
        <w:t>Bundesverwaltungsgericht, 2018-02-15, FR</w:t>
      </w:r>
    </w:p>
    <w:p>
      <w:r>
        <w:rPr>
          <w:b/>
        </w:rPr>
        <w:t xml:space="preserve">Quelle: </w:t>
      </w:r>
      <w:r>
        <w:t>https://mcp.opencaselaw.ch/entscheid/bvger_F-810_2018</w:t>
      </w:r>
    </w:p>
    <w:p>
      <w:r>
        <w:t>FR: TAF F-810/2018 du 15 février 2018</w:t>
      </w:r>
    </w:p>
    <w:p>
      <w:r>
        <w:t>IT: TAF F-810/2018 del 15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F-810/2018 Arrêt du 15 février 2018 Composition Blaise Vuille, juge unique, avec l'approbation de Claudia Cotting-Schalch, juge ; Alain Renz, greffier. Parties X._______, né le (...), Ghana, c/o (...) recourant, contre Secrétariat d'Etat aux migrations SEM, Quellenweg 6, 3003 Berne, autorité inférieure. Objet Asile (non-entrée en matière / procédure Dublin) et renvoi; décision du SEM du 1er février 2018 / N (...). Vu la demande d'asile déposée en Suisse, le 13 décembre 2017, par X._______, la comparaison avec la base de données européenne d'empreintes digitales (unité centrale Eurodac), à laquelle il a été procédé le 14 décembre 2017, dont il est notamment ressorti que l'intéressé avait déposé le 18 février 2015 une demande d'asile à Bergame (Italie) et une autre, le 11 juillet 2017, en Autriche, l'audition sur les données personnelles (audition sommaire) du 29 décembre 2017, au cours de laquelle X._______ a notamment déclaré qu'après avoir quitté son pays d'origine le 14 avril 2014 et voyagé vers la Libye, il serait arrivé en Italie le 17 février 2015, qu'il aurait séjourné à Milan avant de partir pour l'Autriche, où il a déposé une demande d'asile le 11 juillet 2017, puis qu'il aurait été renvoyé le 10 novembre 2017 par les autorités autrichiennes compétentes en Italie, où il serait resté jusqu'au 13 décembre 2017, date de son entrée illégale sur le territoire suisse, le droit d'être entendu accordé le même jour à l'intéressé, concernant la possible compétence de l'Italie ou de l'Autriche pour le traitement de sa demande d'asile, ainsi que les éventuels obstacles à son transfert vers ces pays, la requête aux fins de reprise en charge, adressée par le SEM aux autorités italiennes le 16 janvier 2018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dudit règlement), la décision du 1er février 2018 (notifiée en mains propres à X._______ le 6 février 2018),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 le prénommé a interjeté auprès du Tribunal administratif fédéral (ci-après : le Tribunal), par acte du 8 février 2018, contre cette décision, dans lequel l'intéressé a conclu à ce que la décision précitée fût annulée et à ce qu'il fût entré en matière sur sa demande d'asile, la demande d'assistance judiciaire partielle dont est assorti le recours, les mesures superprovisionnelles ordonnées le 9 février 2018 par le Tribunal en application de l'art. 56 PA, suspendant provisoirement l'exécution du transfert, la réception du dossier de première instance par le Tribunal, le 12 février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notamment déposé une demande d'asile en Italie le 18 février 2015, que le 16 janvier 2018, le SEM a dès lors soumis aux autorités italiennes compétentes, dans le délai de deux mois fixé à l'art. 23 par. 2 du règlement Dublin III, une requête aux fins de reprise en charge, fondée sur l'art. 18 par. 1 let. b du règlement Dublin III, que n'ayant pas répondu à cette demande dans le délai prévu par l'art. 25 par. 1, 2ème phrase du règlement Dublin III, l'Italie est réputée l'avoir acceptée (cf. art. 25 par. 2 du règlement Dublin III) et, partant, a reconnu son obligation d'examiner la demande d'asile de l'intéressé ou de mener à son terme l'examen (cf. art. 18 par. 2 al. 1 du règlement Dublin III) que le recourant ne conteste pas la responsabilité de l'Italie en application des critères de détermination de l'Etat membre responsable pour l'examen de sa demande d'asile, que se référant principalement à un rapport d'une organisation non gouvernementale, l'intéressé, dans son recours, s'oppose toutefois à son transfert vers ce pays, alléguant qu'il n'aurait pas la garantie, pour des raisons structurelles, d'avoir accès à une procédure d'asile et qu'il serait contraint d'y vivre dans des conditions inhumaines, en violation de l'art. 3 CEDH, que, contrairement aux assertions du recourant, il n'y a pas lieu de retenir qu'il existe, en Italie, des défaillances systémiques dans la procédure d'asile et les conditions d'accueil des demandeurs, qui entraînent un risque de traitement inhumain ou dégradant au sens de l'art. 4 de la CharteUE(cf.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n'est pas accompagné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 n'a en outre pas fourni d'indice concret tendant à démontrer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appartiendra à l'intéressé, à son retour en Italie, de se conformer aux instructions des autorités italiennes et de s'annoncer auprès des autorités compétentes, que le recourant n'a pas non plus démontré que ses conditions d'existence en Italie revêtiraient un tel degré de pénibilité et de gravité qu'elles seraient constitutives d'un traitement contraire à l'art. 3 CEDH ou encore à l'art. 3 Conv. torture, qu'en dépit de ses allégations selon lesquelles son transfert en Italie ne lui permettrait pas d'y bénéficier de conditions d'accueil conformes aux exigences prescrites par cette dernière disposition et, plus particulièrement, d'un hébergement assuré,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qu'à l'appui de son recours, l'intéressé a encore fait valoir qu'il avait été contraint de quitter l'Italie au motif qu'il n'avait pas accès aux soins médicaux qu'exigeait son état de santé et qu'il ne recevait pas de médicament ou de traitement, que son renvoi en Italie le contraindrait par conséquent à vivre dans des conditions inhumaines, mettant en danger sa santé et son intégrité physique, que, ce faisant, le recourant sollicite implicitement l'application la clause discrétionnaire prévue à l'art. 17 par. 1 du règlement Dublin III, que, selon la jurisprudence de la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affections dont affirme souffrir l'intéressé (maux de tête, toux) n'ont à aucun moment été attestées au moyen de certificats médicaux, force est de constater que les examens médicaux auxquels il a eu accès en Suisse n'ont pas révélé l'existence d'une maladie d'une gravité ou d'une spécificité telle qu'elle ne pourrait pas être soignée en Italie, que, selon ce qu'il ressort des pièces du dossier, il appert en effet qu'après son arrivée en Suisse, le recourant a bénéficié d'une consultation aux urgences de l'Hôpital de Saint-Loup (le 15 décembre 2017), ainsi que d'analyses faites par un laboratoire le 7 février 2018, à la suite de quoi il a reçu des médicaments, qu'il n'est pas mentionné, d'après les renseignements communiqués au SEM les 20 décembre 2017 et 7 février 2018 par le personnel responsable de l'assistance et de l'encadrement du centre fédéral dans lequel était alors hébergé X._______, qu'un suivi médical devrait être mis en place, qu'au vu de ce qui précède, le recourant n'a pas démontré qu'il ne serait pas apte à voyager, ou que son transfert vers l'Italie représenterait un danger concret pour sa santé, ni n'a établi qu'il souffrait d'une grave affection nécessitant de manière impérative la poursuite en Suisse du traitement qui devrait lui être prodigué, que, dans ces conditions, il y a lieu de retenir que les problèmes de santé dont l'intéressé allègue être atteint ne peuvent être considérés d'une acuité telle que son transfert en Italie serait illicite au sens restrictif de la jurisprudence précitée, que le traitement médicamenteux dont aurait éventuellement encore besoin X._______ pourrait, à n'en pas douter, être poursuivi en Italie, pays doté de structures médicales et pharmaceutiques similaires à celles de la Suisse (cf. notamment arrêt du Tribunal E-6645/2017 du 28 novembre 2017), que, dans l'hypothèse où le recourant devrait avoir besoin de soins particuliers au moment de son transfert vers l'Italie, il lui appartiendra d'en informer les autorités suisses chargées de l'exécution de cette mesure, que, le cas échéant, il incombera à ces autorités de transmettre à leurs homologues italiens les renseignements permettant une éventuelle prise en charge médicale adéquate (cf. art. 31 et 32 du règlementDublin III), l'intéressé ayant donné, le 29 décembre 2017, son accord écrit à la transmission d'informations médicales, qu'en tout état de cause, il n'y a pas lieu d'entreprendre des investigations plus poussées concernant les affections invoquées par le recourant, étant rappelé qu'en application de l'art. 8 LAsi et 13 PA, c'est à ce dernier de démontrer les faits qu'il allègue,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du recourant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Renz Expédition : Destinataires : - recourant (par télécopie préalable et lettre recommandée ; annexe : un bulletin de versement) - SEM, Division Dublin, avec le dossier N (...) (par télécopie préalable ; en copie) - Office cantonal de la population et des migrations,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