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F-8100/2024 vom 8. Januar 2025</w:t>
      </w:r>
    </w:p>
    <w:p>
      <w:r>
        <w:t>Bundesverwaltungsgericht, 2025-01-08, DE</w:t>
      </w:r>
    </w:p>
    <w:p>
      <w:r>
        <w:rPr>
          <w:b/>
        </w:rPr>
        <w:t xml:space="preserve">Quelle: </w:t>
      </w:r>
      <w:r>
        <w:t>https://mcp.opencaselaw.ch/entscheid/bvger_F-8100_2024</w:t>
      </w:r>
    </w:p>
    <w:p>
      <w:r>
        <w:t>FR: TAF F-8100/2024 du 8 janvier 2025</w:t>
      </w:r>
    </w:p>
    <w:p>
      <w:r>
        <w:t>IT: TAF F-8100/2024 del 8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 Abs. 1 Dublin-III-VO wird jeder Asylantrag von einem einzigen Mitgliedstaat geprüft, der nach den Kriterien des Kapitels III als zuständiger Staat bestimmt wird. Bulgarien hat der Wiederaufnahme (engl.: take back) des Beschwerdeführers gestützt auf Art. 18 Abs. 1 Bst. b Dublin-III-VO vorbehaltlos zugestimmt. Die grundsätzliche Zuständigkeit Bulgariens ist damit gegeben.</w:t>
      </w:r>
    </w:p>
    <w:p>
      <w:r>
        <w:rPr>
          <w:b/>
        </w:rPr>
        <w:t>E. 2.2</w:t>
      </w:r>
    </w:p>
    <w:p>
      <w:r>
        <w:t>Die Dublin-III-VO räumt den Schutzsuchenden kein Recht ein, den ihren Antrag prüfenden Staat selber auszuwählen (vgl. BVGE 2010/45 E. 8.3).</w:t>
      </w:r>
    </w:p>
    <w:p>
      <w:r>
        <w:rPr>
          <w:b/>
        </w:rPr>
        <w:t>E. 3</w:t>
      </w:r>
    </w:p>
    <w:p>
      <w:r>
        <w:t>Die Vorinstanz hat korrekt erwogen, das bulgarische Asylsystem weise rechtsprechungsgemäss keine systemischen Mängel auf (vgl. Referenzurteil des BVGer F-7195/2018 vom 11. Februar 2020 E. 6.6.7; jüngst Urteil des BVGer F-7595/2024 vom 11. Dezember 2024 E. 2.1), aufgrund derer die Zuständigkeit gemäss Art. 3 Abs. 2 Dublin-III-VO auf die Schweiz überginge und es seien keine völkerrechtlichen Vollzugshindernisse ersichtlich, welche die Schweiz zu einem Selbsteintritt nach Art. 17 Abs. 1 Dublin-III-VO verpflichten würden. Dabei hat sie insbesondere die Vorbringen des Beschwerdeführers im Hinblick auf die Situation in Bulgarien berücksichtigt und rechtsprechungskonform gewürdigt (vgl. jüngst Urteil des BVGer F-7222/2024 vom 26. November 2024 E. 4.2). Des Weiteren hat die Vorinstanz korrekt erwogen, dass sich in Bezug auf den volljährigen Beschwerdeführer aus der Anwesenheit eines Cousins keine Zuständigkeit der Schweiz ableiten lasse (vgl. Art. 2 Bst. g Dublin-III-VO; bezüglich Angehöriger ausserhalb der Kernfamilie vgl. D-5278/2024 vom 29. August 2024 E. 5). Um Wiederholungen zu vermeiden, kann im Übrigen auf die ausführlichen Erwägungen in der angefochtenen Verfügung verwiesen werden. Insbesondere ist die Vorinstanz unter Berücksichtigung der Aktenlage - mit der von ihr angeordneten medizinischen Altersabklärung - zurecht von der Volljährigkeit des Beschwerdeführers ausgegangen, was in der Rechtsmitteleingabe nicht beanstandet worden ist. Das Vorbringen des Beschwerdeführers in der Rechtsmitteleingabe, er wolle in der Schweiz bleiben, hier lernen und arbeiten, vermag an der zutreffenden Einschätzung der Vorinstanz nichts zu ändern.</w:t>
      </w:r>
    </w:p>
    <w:p>
      <w:r>
        <w:rPr>
          <w:b/>
        </w:rPr>
        <w:t>E. 4</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nicht eingetreten und hat in Anwendung von Art. 44 AsylG die Wegweisung nach Bulgarien angeordnet.</w:t>
      </w:r>
    </w:p>
    <w:p>
      <w:r>
        <w:rPr>
          <w:b/>
        </w:rPr>
        <w:t>E. 5</w:t>
      </w:r>
    </w:p>
    <w:p>
      <w:r>
        <w:t>Die Beschwerde ist abzuweisen. Der am 24. Dezember 2024 angeordnete Vollzugsstopp fällt mit vorliegendem Urteil dahin. Das Gesuch um Erteilung der aufschiebenden Wirkung ist gegenstandslos geworden.</w:t>
      </w:r>
    </w:p>
    <w:p>
      <w:r>
        <w:rPr>
          <w:b/>
        </w:rPr>
        <w:t>E. 6.1</w:t>
      </w:r>
    </w:p>
    <w:p>
      <w:r>
        <w:t>Die Begehren erweisen sich als aussichtslos, weshalb das Gesuch um Gewährung der unentgeltlichen Prozessführung und amtlicher Rechtsverbeiständung abzuweisen ist.</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