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F-807/2024 vom 12. Februar 2024</w:t>
      </w:r>
    </w:p>
    <w:p>
      <w:r>
        <w:t>Bundesverwaltungsgericht, 2024-02-12, FR</w:t>
      </w:r>
    </w:p>
    <w:p>
      <w:r>
        <w:rPr>
          <w:b/>
        </w:rPr>
        <w:t xml:space="preserve">Quelle: </w:t>
      </w:r>
      <w:r>
        <w:t>https://mcp.opencaselaw.ch/entscheid/bvger_F-807_2024</w:t>
      </w:r>
    </w:p>
    <w:p>
      <w:r>
        <w:t>FR: TAF F-807/2024 du 12 février 2024</w:t>
      </w:r>
    </w:p>
    <w:p>
      <w:r>
        <w:t>IT: TAF F-807/2024 del 12 febbraio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F-807/2024 Arrêt du 12 février 2024 Composition Gregor Chatton (juge unique), avec l'approbation de Simon Thurnheer, juge, Noémie Gonseth, greffière. Parties A._______, représentée par B._______, (...), recourante, Contre Secrétariat d'Etat aux migrations SEM, Quellenweg 6, 3003 Berne, autorité inférieure. Objet Asile (non-entrée en matière) et renvoi (procédure Dublin - art. 31a al. 1 let. b LAsi); décision du SEM du 31 janvier 2024 / N (...). Vu la demande d'asile déposée en Suisse par A._______, ressortissante de la Côte d'Ivoire, née le (...) 2002, en date du 30 septembre 2023, les investigations entreprises par le Secrétariat d'Etat aux migrations (ci-après : le SEM) par comparaison avec les données contenues dans le système central d'information sur les visas (CS-VIS), dont il résulte que la prénommée avait bénéficié d'un visa délivré par la France, valable du 1er août au 20 septembre 2023, la procuration attestant des pouvoirs de représentation des collaborateurs de l'Entraide Protestante Suisse (EPER) ou, en allemand, Hilfswerk der Evangelisch-reformierten Kirche Schweiz (HEKS), du 18 octobre 2023, le procès-verbal de l'entretien individuel Dublin du 23 octobre 2023, au cours duquel l'intéressée a été entendue sur la compétence éventuelle de la France pour connaître sa demande d'asile et sur les faits médicaux, la demande de prise en charge adressée par le SEM aux autorités françaises, en date du 30 octobre 2023, fondée sur l'art. 12 par. 4 du règlement Dublin III (ou RD III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26 décembre 2023, par laquelle les autorités françaises ont accepté la demande de prise en charge, les informations médicales recueillies par le SEM, en date du 30 janvier 2024, dont il ressort que la requérante s'est adressée à Medic-Help à plusieurs reprises durant les mois d'octobre 2023 à janvier 2024 pour des symptômes du rhume et des maux de tête, la décision du 31 janvier 2024 (rédigée en allemand et notifiée le 1er février 2024), par laquelle le SEM, se fondant sur l'art. 31a al. 1 let. b LAsi (RS 142.31), n'est pas entré en matière sur la demande d'asile de l'intéressée, a prononcé son transfert vers la France et ordonné l'exécution de cette mesure, constatant l'absence d'effet suspensif à un éventuel recours, le courrier du 2 février 2024, dont il ressort que le mandat de représentation a été résilié, le recours laïc interjeté en français, le 6 février 2024, contre la décision de non-entrée en matière Dublin par-devant le Tribunal administratif fédéral (ci-après : le Tribunal ou le TAF), les conclusions formulées dans ce recours, tendant à l'annulation du renvoi (respectivement du transfert), à l'octroi d'une protection provisoire en attendant la demande de regroupement familial par procédure de mariage et de l'assistance judiciaire partielle, l'ordonnance de mesures superprovisionnelles du 7 février 2024, par laquelle le Tribunal a suspendu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qui est valablement représentée par son fiancé, le signataire du mémoire de recours (cf. procuration annexée), a qualité pour recourir (art. 48 al. 1 PA, applicable par renvoi de l'art. 37 LTAF), que le recours, interjeté dans la forme (art. 52 al. 1 PA) et le délai (art. 108 al. 3 LAsi) prescrits par la loi, est recevable, qu'en vertu de l'art. 33a al. 2 1ère phrase PA, la langue de la procédure de recours est, en principe, celle de la décision attaquée, que, si les parties utilisent une autre langue officielle, celle-ci peut être adoptée (cf. art. 33a al. 2 2ème phrase PA), qu'en l'occurrence, le mémoire de recours ayant été rédigé en français, c'est cette langue qui sera adoptée pour la procédure de recours, que, saisi d'un recours contre une décision de non-entrée en matière sur une demande d'asile, le Tribunal se limite à examiner le bien-fondé d'une telle décision (cf. ATAF 2017 VI/5 consid. 3.1 ;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la conclusion formulée par la recourante dans son mémoire de recours tendant à l'octroi d'une protection provisoire en sa faveur en attendant la demande de regroupement familial par procédure de mariage avec son fiancé est par conséquent irrecevable,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l'occurrence, il apparaît que c'est bien l'art. 12 du règlement Dublin III qui doit s'appliquer, dès lors que la relation que la recourante entretient avec son fiancé n'apparaît pas, comme on le verra plus loin, être suffisamment durable et stable pour obtenir l'application d'une autre disposition du règlement relative aux critères de compétence, que, l'intéressée étant par ailleurs majeure, elle ne peut pas non plus se prévaloir de la présence de sa tante en Suisse pour obtenir l'application d'une autre disposition du règlement, qu'en vertu de l'art. 12 par. 4 du règlement Dublin III, lorsque le demandeur est titulaire d'un visa périmé depuis moins de six mois lui ayant effectivement permis d'entrer sur le territoire d'un Etat membre, c'est l'Etat membre qui l'a délivré qui est responsable de l'examen de la demande de protection internationale, aussi longtemps que le demandeur n'a pas quitté le territoire des Etats membres, qu'en l'occurrence, il ressort des investigations entreprises par le SEM dans le CS-VIS que la recourante a bénéficié d'un visa délivré par la France, qui était valable du 1er août au 20 septembre 2023, que, sur la base de ces informations et les déclarations de l'intéressée lors de son entretien Dublin, le SEM a formulé, dans le délai de l'art. 21 par. 1 du règlement Dublin III, une demande de prise en charge à l'adresse des autorités françaises, en application de l'art. 12 par. 4 du règlement Dublin III, que, dans le délai de l'art. 22 par. 1 du règlement Dublin III, les autorités françaises ont accepté cette demande de prise en charge, que la France a ainsi reconnu sa compétence pour mener la procédure d'asile de l'intéressée, que la recourante ne conteste pas cette compétence à proprement parler, mais s'oppose à son transfert vers la France pour d'autres motifs, que, lors de son entretien individuel Dublin, l'intéressée a exposé qu'elle avait rencontré des problèmes avec une politicienne dans son pays d'origine et avait peur d'être facilement retrouvée en France, du fait qu'il existait un accord entre la France et la Côte d'Ivoire, qu'elle a ajouté qu'elle se retrouverait dans une situation dangereuse, si elle devait être contrainte de retourner sur le territoire français,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qu'on ne saurait toutefois retenir qu'il existe en France de telles défaillances systémiques, s'opposant à un transfert de l'intéressée vers ce pays (cf., entre autres, arrêts du TAF F-5671/2023 du 24 octobre 2023 ; F-3971/2023 du 31 juillet 2023 consid. 5 ; F-1975/2023 du 20 avril 2023 consid. 5.2 et les réf. cit.), que les arguments avancés par la recourante lors de son entretien individuel Dublin et à l'appui de son recours ne remettent pas en question cette appréciation, que, partant, l'application de l'art. 3 par. 2 du règlement Dublin III ne se justifie pas en l'espèce, qu'eux termes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dans le cas particulier, l'intéressée n'a pas démontré l'existence d'un risque concret que les autorités françaises refuseraient de la 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[JO L 180/60 du 29 juin 2013 p. 60 ss]), qu'en outre, elle n'a fourni aucun élément concret susceptible de démontrer que le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s'agissant plus particulièrement des craintes exprimées par l'intéressée, lors de son entretien individuel Dublin, d'être retrouvée en France, il y a lieu de relever que ce pays dispose de services de police et d'un système judiciaire à même de lui offrir une protection, si cela devait s'avérer nécessaire, que, du point de vue médical, rien ne s'oppose non plus à un transfert de la recourante vers la France, ce pays disposant des infrastructures médicales nécessaires, que l'intéressée n'a pas non plus apporté d'indices objectifs, concrets et sérieux qu'elle serait elle-même privée durablement de tout accès aux conditions matérielles minimales d'accueil prévues par la directive Accueil (référence complète : directive n° 2013/33/UE du Parlement européen et du Conseil du 26 juin 2013 établissant des normes pour l'accueil des personnes demandant la protection internationale [JO L 180/96 du 29 juin 2013 p. 96 ss]), qu'au demeurant, si - après son retour en France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dans son recours, la recourante s'est prévalue de la présence en Suisse de son fiancé, avec lequel elle avait l'intention de se marier, et demandé qu'elle puisse demeurer en Suisse durant la procédure de mariage, que, toutefois, elle ne peut pas se prévaloir de l'art. 8 CEDH, sous l'angle de la protection de la vie familiale, pour s'opposer à son transfert vers la France, dès lors que son mariage n'apparaît pas être imminent, si l'on se réfère au courriel de l'Etat civil de Neuchâtel, annexé au recours (cf. ATF 144 I 266 consid. 2.5 ; 137 I 351 consid. 3.2), que l'intéressée n'a pas non plus démontré entretenir avec son fiancé une relation qui, par sa nature et son intensité, pourrait être assimilée à une véritable union conjugale (cf. arrêts du TF 2C_72/2019 du 7 juin 2019 consid. 6.1 ; 2C_162/2018 du 25 mai 2018 consid. 4.1), que, dans ces circonstances, il peut être attendu de la recourante qu'elle poursuive les démarches en vue de son mariage depuis la France, que, sous l'angle de l'art. 8 CEDH, l'intéressée ne peut pas non plus se prévaloir de la présence en Suisse de sa tante pour s'opposer à son transfert, dès lors que cette disposition conventionnelle vise en premier lieu la famille dite nucléaire, c'est-à-dire la communauté formée par les parents et leurs enfants mineurs (ATF 140 I 77 consid. 5.2 ; arrêt du TF 2C_72/2019 précité consid. 6.1), que la recourante n'a, par ailleurs, pas démontré se trouver dans une relation de dépendance particulière avec sa tante, en raison par exemple d'un handicap ou d'une maladie grave (cf. ATF 137 I 154 consid. 3.4.2 ; arrêt du TF 2C_72/2019 précité consid. 6.1), que le transfert de la recourante vers la France n'est, partant, pas contraire aux obligations découlant des dispositions conventionnelles auxquelles la Suisse est partie, que, pour le surplus, le SEM a tenu compte des éléments essentiels à sa disposition lorsqu'il a examiné s'il se justifiait de renoncer au transfert pour des raisons humanitaires au sens de l'art. 29a al. 3 OA1, question à laquelle il a répondu par la négative, que, dans ces conditions, c'est à bon droit que le SEM n'est pas entré en matière sur la demande d'asile de l'intéressée, en application de l'art. 31a al. 1 let. b LAsi, et qu'il a prononcé son transfert de Suisse vers la France, en application de l'art. 44 LAsi, aucune exception à la règle générale du renvoi n'étant réalisée (art. 32 OA 1), qu'au vu de ce qui précède, le recours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prononcé du présent arrêt, les mesures superprovisionnelles prononcées par ordonnance du 7 février 2024 deviennent caduques,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