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F-8069/2025 vom 23. Oktober 2025</w:t>
      </w:r>
    </w:p>
    <w:p>
      <w:r>
        <w:t>Bundesverwaltungsgericht, 2025-10-23, IT</w:t>
      </w:r>
    </w:p>
    <w:p>
      <w:r>
        <w:rPr>
          <w:b/>
        </w:rPr>
        <w:t xml:space="preserve">Quelle: </w:t>
      </w:r>
      <w:r>
        <w:t>https://mcp.opencaselaw.ch/entscheid/bvger_F-8069_2025</w:t>
      </w:r>
    </w:p>
    <w:p>
      <w:r>
        <w:t>FR: TAF F-8069/2025 du 23 octobre 2025</w:t>
      </w:r>
    </w:p>
    <w:p>
      <w:r>
        <w:t>IT: TAF F-8069/2025 del 23 ottobre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La cancelliera: Basil Cupa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