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F-78/2020 vom 9. Januar 2020</w:t>
      </w:r>
    </w:p>
    <w:p>
      <w:r>
        <w:t>Bundesverwaltungsgericht, 2020-01-09, DE</w:t>
      </w:r>
    </w:p>
    <w:p>
      <w:r>
        <w:rPr>
          <w:b/>
        </w:rPr>
        <w:t xml:space="preserve">Quelle: </w:t>
      </w:r>
      <w:r>
        <w:t>https://mcp.opencaselaw.ch/entscheid/bvger_F-78_2020</w:t>
      </w:r>
    </w:p>
    <w:p>
      <w:r>
        <w:t>FR: TAF F-78/2020 du 9 janvier 2020</w:t>
      </w:r>
    </w:p>
    <w:p>
      <w:r>
        <w:t>IT: TAF F-78/2020 del 9 gennaio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F-78/2020 Urteil vom 9. Januar 2020 Besetzung Einzelrichter Andreas Trommer, mit Zustimmung von Richterin Barbara Balmelli; Gerichtsschreiber Julius Longauer. Parteien K._______, geboren am (...) 1994, Algerien, Beschwerdeführer, gegen Staatssekretariat für Migration SEM, Quellenweg 6, 3003 Bern, Vorinstanz. Gegenstand Nichteintreten auf Asylgesuch und Wegweisung (Dublin-Verfahren); Verfügung des SEM vom 23. Dezember 2019 / N (...). Das Bundesverwaltungsgericht stellt fest, dass der Beschwerdeführer am 1. Dezember 2019 in der Schweiz um Asyl nachsuchte (elektronische Akten SEM N [...] / [...] [SEM-act.] 1), dass das SEM in einem persönlichen Gespräch vom 5. Dezember 2019 die Personalien des Beschwerdeführers aufnahm und ihm am 13. Dezember 2019 rechtliches Gehör gewährte zur Zuständigkeit der Niederlande für die Behandlung seines Asylgesuchs, zur beabsichtigten Wegweisung dorthin und zu seiner gesundheitlichen Verfassung (SEM-act. 6 und 11), dass das SEM mit Verfügung vom 23. Dezember 2019 - eröffnet am 27. Dezember 2019 - in Anwendung von Art. 31a Abs. 1 Bst. b AsylG (SR 142.31) auf das Asylgesuch nicht eintrat, die Wegweisung aus der Schweiz in die Niederlande anordnete und den Beschwerdeführer aufforderte, die Schweiz spätestens am Tag nach Ablauf der Beschwerdefrist zu verlassen (SEM-act. 22), dass es gleichzeitig feststellte, einer allfälligen Beschwerde gegen den Entscheid komme keine aufschiebende Wirkung zu, und die Aushändigung der editionspflichtigen Akten gemäss Aktenverzeichnis an den Beschwerdeführer verfügte, dass der Beschwerdeführer mit Eingabe vom 6. Januar 2020 gegen diesen Entscheid beim Bundesverwaltungsgericht Beschwerde erhob (Akten des BVGer [Rek-act.] 1), dass er in der Sache die Aufhebung des vorgenannten Entscheids, die Anerkennung als Flüchtling und Gewährung von Asyl sowie die Gewährung der vorläufigen Aufnahme beantragte, dass er in verfahrensrechtlicher Hinsicht um Gewährung der unentgeltlichen Rechtspflege in Gestalt der Befreiung von den Verfahrenskosten und die Bestellung eines amtlichen Anwalts sowie um Erteilung der aufschiebenden Wirkung ersuchte, dass die vorinstanzlichen Akten dem Bundesverwaltungsgericht am 7. Januar 2020 in elektronischer Form vorlagen (vgl. Art. 109 Abs. 3 AsylG), dass der Instruktionsrichter mit superprovisorischer Massnahme vom 7. Januar 2020 den Vollzug der Überstellung des Beschwerdeführers einstweilen aussetzte (Rek-act.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kommt, dass gemäss Art. 3 Abs. 1 Dublin-III-VO jeder Asylantrag von einem einzigen Mitgliedstaat geprüft wird, der nach den Kriterien des Kapitels III (Art. 8-15 Dublin-III-VO) als zuständiger Staat bestimmt wird (vgl. auch Art. 7 Abs. 1 Dublin-III-VO), dass der Beschwerdeführer - aus einem Abgleich seiner Fingerabdrücke mit der "Eurodac"-Datenbank zu schliessen - am 8. Januar 2019 in den Niederlanden, am 7. Februar 2019 in Deutschland und am 8. Mai 2019 wieder in den Niederlanden ein Asylgesuch eingereicht hatte (SEM-act. 8), dass der Beschwerdeführer im Rahmen des persönlichen Gesprächs nach Art. 5 Dublin-III-VO diesen Sachverhalt bestätigte, dass er im Einzelnen erklärte, sein erstes Asylgesuch in den Niederlanden sei abgelehnt und er selbst nach 15 Tagen aus dem Heim gewiesen worden, worauf er sich nach Deutschland begeben habe, dass ihn die deutschen Behörden nach drei Monaten in die Niederlande zurückgeführt hätten, wo er anschliessend fünfeinhalb Monate in Ausschaffungshaft verbracht habe (SEM-act. 11), dass das SEM die niederländischen Behörden am 13. Dezember 2019 daher zu Recht um Wiederaufnahme des Beschwerdeführers gestützt auf Art. 23 in Verbindung mit Art. 18 Abs. 1 Bst. d Dublin-III-VO ersuchte (SEM-act. 13), dass die niederländischen Behörden dem Gesuch um Wiederaufnahme am 22. Dezember 2019 zustimmten (SEM-act. 18), dass die grundsätzliche Zuständigkeit der Niederlande somit gegeben ist, was der Beschwerdeführer denn auch nicht bestreitet, dass es keine Gründe für die Annahme gibt, das Asylverfahren und die Aufnahmebedingungen für Antragsteller in den Niederlanden weise systemische Schwachstellen im Sinne von Art. 3 Abs. 2 Sätze 2 und 3 Dublin-III-VO auf, weshalb ein Übergang der Zuständigkeit von den Niederlanden auf die Schweiz gestützt auf diese Bestimmung nicht in Betracht fällt,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11.7.2019 E. 4.4, je m.H),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zu diesen Rechten namentlich der Zugang zur erforderlichen medizinischen Versorgung gehört, die zumindest die Notversorgung und die unbedingt erforderliche Behandlung von Krankheiten und schweren psychischen Störungen umfasst (Art. 19 Aufnahmerichtlinie), dass zwar die Vermutung, die Niederlande hielten ihre völkerrechtlichen Verpflichtungen ein, im Einzelfall widerlegt werden kann, es hierfür aber konkreter und ernsthafter Hinweise bedarf, die gegebenenfalls vom Betroffenen glaubhaft darzutun sind (vgl. BVGE 2010/45 E. 7.4 f.; Urteil des BVGer D-5698/2017 vom 6.3.2018 E. 5.3.1), dass der Beschwerdeführer in diesem Zusammenhang nicht weiter substantiiert vorbringt, er sei krank, und die Befürchtung äussert, er werde nach einer Überstellung in die Niederlande von den dortigen Behörden erneut in Haft genommen, dass den Akten zu seinem Gesundheitszustand lediglich entnommen werden kann, dass er seit acht Jahren die Medikamente Rivortil und Lyrica einnimmt und im Bundesasylzentrum bei im grossen und ganzen guter Gesundheit über Kopfschmerzen und nicht weiter spezifizierte psychische Probleme klagte, ohne dass er jedoch qualifizierte medizinische Hilfe hätte in Anspruch nehmen müssen, dass die Niederlande über eine funktionierende medizinische Infrastruktur verfügen, die derjenigen in der Schweiz gleichwertig ist, und nichts ersichtlich ist, was den Beschwerdeführer daran hindern würde, die ihm nach Art. 19 der Aufnahmerichtlinie zustehende medizinische Hilfe in Anspruch zu nehmen, sollte dies notwendig sein, wie er es offensichtlich bereits in der Vergangenheit getan hatte, dass sodann mit der Vorinstanz festzuhalten ist, dass die Niederlande berechtigt sind, Personen im Einklang mit der nationalen Gesetzgebung und dem einschlägigen Völkerrecht zu inhaftieren (vgl. insbesondere die Inhaftnahme für die Zwecke der Abschiebung gemäss Art. 15 ff. der Richtlinie 2008/115/EG des Europäischen Parlaments und des Rates vom 16. Dezember 2008 über gemeinsame Normen und Verfahren in den Mitgliedstaaten zur Rückführung illegal aufhältiger Drittstaatsangehöriger, ABl. L 348/98 vom 24.12.2008), dass die Niederlande ein funktionierender Rechtsstaat mit funktionierenden Polizei- und Justizbehörden sind, und es dem Beschwerdeführer unbenommen ist, bei der zuständigen Stelle Beschwerde einzureichen, sollte er sich ungerecht oder rechtswidrig behandelt fühlen, dass der Beschwerdeführer somit mit seinen Einwänden nichts vorbringt, was die Schweiz auf der Grundlage der sie bindenden völkerrechtlichen Bestimmungen oder einer gesetzesmässigen Ermessenausübung veranlassen könnte, von ihrem Selbsteintrittsrecht Gebrauch zu machen, und solche Gründe auch nicht den Akten entnommen werden können, dass das SEM zusammenfassend zu Recht in Anwendung von Art. 31a Abs. 1 Bst. b AsylG auf das Asylgesuch nicht eingetreten ist und - weil der Beschwerdeführer nicht im Besitz einer gültigen Aufenthalts- oder Niederlassungsbewilligung ist - in Anwendung von Art. 44 AsylG die Überstellung in die Niederlande angeordnet hat (Art. 32 Bst. a AsylV 1), dass die Beschwerde aus diesen Gründen abzuweisen ist, soweit darauf einzutreten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(Art. 65 Abs. 1 VwVG),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