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F-77/2018 vom 10. Januar 2018</w:t>
      </w:r>
    </w:p>
    <w:p>
      <w:r>
        <w:t>Bundesverwaltungsgericht, 2018-01-10, FR</w:t>
      </w:r>
    </w:p>
    <w:p>
      <w:r>
        <w:rPr>
          <w:b/>
        </w:rPr>
        <w:t xml:space="preserve">Quelle: </w:t>
      </w:r>
      <w:r>
        <w:t>https://mcp.opencaselaw.ch/entscheid/bvger_F-77_2018</w:t>
      </w:r>
    </w:p>
    <w:p>
      <w:r>
        <w:t>FR: TAF F-77/2018 du 10 janvier 2018</w:t>
      </w:r>
    </w:p>
    <w:p>
      <w:r>
        <w:t>IT: TAF F-77/2018 del 10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F-77/2018 Arrêt du 10 janvier 2018 Composition Yannick Antoniazza-Hafner, juge unique, avec l'approbation de Regula Schenker Senn, juge ; Victoria Popescu, greffière. Parties A.________, né le [...], Côte d'Ivoire, c/o [...], [...], recourant, contre Secrétariat d'Etat aux migrations (SEM), Quellenweg 6, 3003 Berne, autorité inférieure. Objet Asile (non-entrée en matière / procédure Dublin) et renvoi; décision du SEM du 19 décembre 2017 / N [...]. Vu la demande d'asile déposée en Suisse par A.________ en date du 29 novembre 2017, la comparaison avec la base de données européenne d'empreintes digitales (unité centrale Eurodac) révélant que le prénommé avait franchi irrégulièrement la frontière du territoire des Etats Dublin le 13 novembre 2017 en Espagne, la requête aux fins de son admission soumise le 7 décembre 2017 aux autorités espagnoles conformément à l'art. 13 al. 1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la décision du 19 décembre 2017, notifiée le 27 décembre 2017, par laquelle le SEM, se fondant sur l'art. 31a al. 1 let. b LAsi (RS 142.31), n'est pas entré en matière sur sa demande d'asile, a prononcé son transfert vers l'Espagne et ordonné l'exécution de cette mesure, constatant l'absence d'effet suspensif à un éventuel recours, le recours interjeté le 4 janvier 2018 contre cette décision, assorti d'une demande d'assistance judiciaire partielle, l'ordonnance du 5 janvier 2018, par laquelle le Tribunal administratif fédéral (ci-après : Tribunal) a suspendu l'exécution du renvoi à titre de mesures provisionnelles (art. 56 PA), la réception du dossier de première instance par le Tribunal, le 8 janvier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 selon l'art. 13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pendant une période de douze mois dès le franchissement irrégulier de la frontière,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peut également admettre cette responsabilité pour des raisons humanitaires au sens de l'art. 29a al. 3 OA 1, qu'en l'occurrence, les investigations entreprises par le SEM ont révélé, après consultation de l'unité centrale du système européen « Eurodac », que le recourant avait franchi irrégulièrement la frontière du territoire des Etats Dublin en Espagne le 13 novembre 2017, qu'en date du 7 décembre 2017, le SEM a dès lors soumis aux autorités espagnoles compétentes une requête aux fins de prise en charge de l'intéressé, fondée sur l'art. 13 par. 1 du règlement Dublin III (franchissement irrégulier de la frontière d'un Etat membre Dublin - en l'occurrence l'Espagne - moins de douze mois avant le dépôt de la demande de protection), que l'Espagne a accepté la prise en charge du recourant en date du 19 décembre 2017 et, partant, a reconnu sa compétence pour traiter sa demande d'asile (cf. art. 22 du règlement Dublin III), que le recourant ne conteste pas la responsabilité de l'Espagne en application des dispositions réglementaires, qu'en outre, il n'y a aucune sérieuse raison de croire qu'il existe, dans ce pays, des défaillances systémiques dans la procédure d'asile et les conditions d'accueil des demandeurs, qui entraînent un risque de traitement inhumain ou dégradant au sens de l'art. 4 de la CharteUE (cf. art. 3 par. 2 al. 2 du règlement Dublin III), qu'en effet, l'Espagne est liée à cette Charte et partie à la Convention du 28 juillet 1951 relative au statut des réfugiés (Conv. réfugiés, RS 0.142.30) ainsi qu'au Protocole additionnel du 31 janvier 1967 (Prot., RS 0.142.301),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la présomption de sécurité peut être renversée par des indices sérieux que, dans le cas concret, les autorités de cet Etat ne respecteraient pas le droit international (ATAF 2010/45 consid. 7.4 et 7.5), que, dans ce contexte, l'intéressé s'oppose à son transfert vers ce pays, aux motifs qu'il ne maîtrise pas la langue espagnole et que deux ivoiriens rencontrés en Espagne seraient prêts à le dénoncer ; en outre son frère vivant en Côte d'Ivoire aurait eu vent de son séjour en Espagne, ce qui constituerait également une menace, que la méconnaissance de la langue nationale ou des langues nationales de l'Etat compétent pour statuer sur une demande d'asile ne fait pas obstacle à l'application des critères du règlement précité (arrêt F-2451/2017 du 9 mai 2017, p. 10), qu'en particulier, le recourant pourra, en Espagne, dès qu'il y aura manifesté l'intention de demander l'asile, être informé dans une langue qu'il comprend et bénéficier, dans le cadre de sa procédure d'asile, des services d'un interprète, ceux-ci étant prévus par la directive Procédure, à tout le moins lorsqu'il n'est pas possible de garantir une communication adéquate sans de tels services (cf. art. 12 directive Procédure), que, s'agissant de l'argument selon lequel l'intéressé serait en danger en Espagne en raison de la présence de deux ivoiriens et du fait que son frère serait au courant de sa présence dans ce pays, l'intéressé se limite à de simples affirmations ne reposant sur aucun élément objectif et concret, qu'en plus, rien ne l'empêche de s'installer dans une région de l'Espagne où il se sentira plus en sécurité, étant rappelé qu'en vertu de l'art. 7 par. 1 de la directive Accueil, les demandeurs d'asile peuvent circuler librement sur le territoire de l'Etat membre responsable de l'examen de leur demande d'asile, sous réserve que ledit Etat fixe leur lieu de résidence, ceci en tenant compte de l'intérêt ou de l'ordre public (art. 7 par. 2 directive Accueil), que dans ces conditions, il n'y a pas lieu d'admettre que la seule présence de ces deux ivoiriens en Espagne soit de nature à l'exposer à un risque réel de traitements contraires à l'art. 3 CEDH, que cela étant, il revient également au recourant de déposer une demande d'asile en Espagne, dès son arrivée dans ce pays, afin de permettre aux autorités espagnoles d'examiner son cas et obtenir, le cas échéant, un soutien de leur part, que, de surcroît, l'intéressé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a certes allégué, lors de son audition du 5 décembre 2017, que son état de santé était très grave, qu'il ressort également des pièces au dossier qu'il a été vu en consultation aux Urgences de l'Hôpital de X.________ en date du 6 décembre 2017 du fait de douleurs et d'une mobilité réduite de la jambe gauche suite à des coups qu'il aurait reçus, que s'agissant de l'état de santé de personnes faisant l'objet d'une procédure de renvoi,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 européenne des droits de l'homme [CourEDH] Paposhvili c. Belgique du 13 décembre 2016, requête n° 41738/10, par. 180 - 182), que cela étant,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la Cour a cependant rappelé que ces cas correspondent à un seuil élevé pour l'application de l'art. 3 CEDH, dans les affaires liées à l'éloignement d'étrangers gravement malades, que tout d'abord, force est de constater que les problèmes médicaux invoqués par le recourant n'ont à aucun moment été attestés au moyen d'un certificat médical, malgré le fait que le recourant soit en Suisse depuis le 29 novembre 2017, qu'ainsi, l'état de santé de l'intéressé n'est à l'évidence pas d'une gravité suffisante pour remplir les conditions strictes de la jurisprudence précitée, qu'en particulier, le recourant n'a pas invoqué qu'il ne serait pas en mesure de voyager ou que son transfert représenterait un danger concret pour sa vie en raison de son état de santé déficient, qu'il y a ici lieu de rappeler également que l'Espagne dispose de structures médicales identiques à celles existant en Suisse, que ce pays est en outre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de l'intéressé, que si le recourant devait avoir besoin de soins particuliers, il lui appartiendrait d'en informer, certificat médical à l'appui, les autorités suisses chargées de l'exécution de son transfert, lesquelles devront, le cas échéant, transmettre sous une forme appropriée aux autorités espagnoles les renseignements permettant une éventuelle prise en charge médicale adéquate (cf. art. 31 et 32 du règlement Dublin III), que cela étant, l'intéressé n'a pas démontré que ses conditions d'existence en Espagne revêtiraient un tel degré de pénibilité et de gravité qu'elles seraient constitutives d'un traitement contraire à l'art. 3 CEDH ou encore à l'art. 3 Conv. torture, qu'au surplus, si celui-ci, une fois de retour en Espagne, devait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qu'ainsi, la présomption de sécurité n'a pas été renversée, qu'il convient encore de rappeler que le règlement Dublin III ne confère pas aux demandeurs d'asile le droit de choisir l'Etat membre offrant, à leur avis, les meilleures conditions d'accueil comme Etat responsable de l'examen de leur demande d'asile (cf. ATAF 2010/45 consid. 8.3),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qu'au vu de ce qui précède, c'est à juste titre que le SEM n'est pas entré en matière sur la demande de protection de l'intéressé, en application de l'art. 31a al. 1 let. b LAsi, et qu'il a prononcé son transfert de Suisse vers l'Espagne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Victoria Popescu Expédition : Destinataires : - au recourant (par lettre recommandée ; annexe : un bulletin de versement) - au SEM, Division Dublin, avec le dossier N [...] (en copie) - au Service de la population du canton de Genève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