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F-7794/2024 vom 30. Dezember 2024</w:t>
      </w:r>
    </w:p>
    <w:p>
      <w:r>
        <w:t>Bundesverwaltungsgericht, 2024-12-30, IT</w:t>
      </w:r>
    </w:p>
    <w:p>
      <w:r>
        <w:rPr>
          <w:b/>
        </w:rPr>
        <w:t xml:space="preserve">Quelle: </w:t>
      </w:r>
      <w:r>
        <w:t>https://mcp.opencaselaw.ch/entscheid/bvger_F-7794_2024</w:t>
      </w:r>
    </w:p>
    <w:p>
      <w:r>
        <w:t>FR: TAF F-7794/2024 du 30 décembre 2024</w:t>
      </w:r>
    </w:p>
    <w:p>
      <w:r>
        <w:t>IT: TAF F-7794/2024 del 30 dicembre 2024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fr. 750.- sono poste a carico del ricorrente. Questo importo deve 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Al momento del trasferimento in Croazia la SEM fornirà al ricorrente un numero sufficiente di compresse "Dovato" per ovviare ad un'eventuale indisponibilità temporanea di medicamenti analoghi sul posto.</w:t>
      </w:r>
    </w:p>
    <w:p>
      <w:r>
        <w:rPr>
          <w:b/>
        </w:rPr>
        <w:t>E. 4</w:t>
      </w:r>
    </w:p>
    <w:p>
      <w:r>
        <w:t>Questa sentenza è comunicata al ricorrente, alla SEM e all'Ufficio della migrazione del Canton Lucerna. La giudice unica: Il cancelliere: Claudia Cotting-Schalch Dario Quirici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