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F-76/2021 vom 14. Januar 2021</w:t>
      </w:r>
    </w:p>
    <w:p>
      <w:r>
        <w:t>Bundesverwaltungsgericht, 2021-01-14, FR</w:t>
      </w:r>
    </w:p>
    <w:p>
      <w:r>
        <w:rPr>
          <w:b/>
        </w:rPr>
        <w:t xml:space="preserve">Quelle: </w:t>
      </w:r>
      <w:r>
        <w:t>https://mcp.opencaselaw.ch/entscheid/bvger_F-76_2021</w:t>
      </w:r>
    </w:p>
    <w:p>
      <w:r>
        <w:t>FR: TAF F-76/2021 du 14 janvier 2021</w:t>
      </w:r>
    </w:p>
    <w:p>
      <w:r>
        <w:t>IT: TAF F-76/2021 del 14 gennaio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né le (...) 1978, agissant également pour son enfant,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Gregor Chatton José Uldry Expédition : Destinataires : - recourants, par l'entremise de leur représentant (lettre recommandée) - SEM, Centre fédéral de Boudry, n° de réf. N (...) - en copie, Service de la population du canton de Vaud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