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F-7695/2016 vom 26. September 2018</w:t>
      </w:r>
    </w:p>
    <w:p>
      <w:r>
        <w:t>Bundesverwaltungsgericht, 2018-09-26, DE</w:t>
      </w:r>
    </w:p>
    <w:p>
      <w:r>
        <w:rPr>
          <w:b/>
        </w:rPr>
        <w:t xml:space="preserve">Quelle: </w:t>
      </w:r>
      <w:r>
        <w:t>https://mcp.opencaselaw.ch/entscheid/bvger_F-7695_2016</w:t>
      </w:r>
    </w:p>
    <w:p>
      <w:r>
        <w:t>FR: TAF F-7695/2016 du 26 septembre 2018</w:t>
      </w:r>
    </w:p>
    <w:p>
      <w:r>
        <w:t>IT: TAF F-7695/2016 del 26 settembre 2018</w:t>
      </w:r>
    </w:p>
    <w:p>
      <w:pPr>
        <w:pStyle w:val="Heading2"/>
      </w:pPr>
      <w:r>
        <w:t>Regeste</w:t>
      </w:r>
    </w:p>
    <w:p>
      <w:r>
        <w:t>Anerkennung der Staatenlosigkeit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auch Verfügungen der Vorinstanz betreffend Anerkennung der Staatenlosigkeit.</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daher einzutreten (Art. 50 und 52 VwVG).</w:t>
      </w:r>
    </w:p>
    <w:p>
      <w:r>
        <w:rPr>
          <w:b/>
        </w:rPr>
        <w:t>E. 2</w:t>
      </w:r>
    </w:p>
    <w:p>
      <w:r>
        <w:t>Mit Beschwerde ans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VwVG, 2. Aufl. 2016, Art. 49 N 7 f.), zu dem das hier in Frage stehende Staatenlosen-Übereinkommen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Urteil des BGer 2C_661/2015 vom 12. November 2015 E. 3.1 m.H.; BVGE 2014/5 E. 4.1 m.H.).</w:t>
      </w:r>
    </w:p>
    <w:p>
      <w:r>
        <w:rPr>
          <w:b/>
        </w:rPr>
        <w:t>E. 3.2</w:t>
      </w:r>
    </w:p>
    <w:p>
      <w:r>
        <w:t>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wiederzuerwerben.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m.H.).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ist nicht geschaffen worden, damit Einzelne nach Belieben eine privilegierte Rechtsstellung erwirken können. Es soll ausschliesslich Menschen helfen, die ohne ihr Zutun in eine Notlage geraten (vgl. Urteile des BGer 2C_36/2012 E. 3.2 m.H., 2C_763/2008 vom 26. März 2009 E. 3.2 m.H.; vgl. zum Ganzen BVGE 2014/5).</w:t>
      </w:r>
    </w:p>
    <w:p>
      <w:r>
        <w:rPr>
          <w:b/>
        </w:rPr>
        <w:t>E. 3.3</w:t>
      </w:r>
    </w:p>
    <w:p>
      <w:r>
        <w:t>Das Verfahren auf Anerkennung der Staatenlosigkeit folgt mangels einer spezialgesetzlichen Regelung dem VwVG und den allgemeinen Grundsätzen des Verwaltungsverfahrensrechts. Für das Vorliegen einer Tatsache ist daher grundsätzlich der volle Beweis zu erbringen. Gelingt der Beweis nicht, so geht die Beweislosigkeit nach der üblichen Beweislastregel zu Lasten dessen, der aus der Tatsache Rechte ableitet (Art. 8 ZGB). Es gilt sodann der Untersuchungsgrundsatz, der die Verantwortung für die Ermittlung des Sachverhalts der Behörde auferlegt (Art. 12 VwVG). Der Untersuchungsgrundsatz wird relativiert durch die Pflicht der Partei, an der Ermittlung des Sachverhalts mitzuwirken. Die Mitwirkungspflicht kommt unter anderem in Verfahren zum Tragen, die auf Begehren der Partei ein-geleitet werden (Art. 13 Abs. 1 Bst. a VwVG), und gilt namentlich für Tatsachen, welche die Partei besser kennt als die Behörde beziehungsweise welche die Behörde ohne Mitwirkung der Partei gar nicht oder nur mit übermässigem Aufwand ermitteln kann (vgl. BGE 143 II 425 E. 5.1 m.H.). Dabei gilt es zwar zu berücksichtigen, dass eine negative Tatsache (hier: das Fehlen einer Staatsangehörigkeit) anspruchsbegründend ist. Dies ändert aber nichts an der objektiven Beweislastverteilung (vgl. Urteil des BGer 2C_661/2015 vom 12. November 2015 E. 3.2 m.w.H.). Nach dem Gesagten besteht deshalb für das Bundesverwaltungsgericht beziehungsweise das SEM keine Veranlassung, beim Zentralzivilstandesamt in Damaskus nachzufragen, ob dem Beschwerdeführer eine Identitätskarte ausgestellt worden sei oder nicht.</w:t>
      </w:r>
    </w:p>
    <w:p>
      <w:r>
        <w:rPr>
          <w:b/>
        </w:rPr>
        <w:t>E. 4.1</w:t>
      </w:r>
    </w:p>
    <w:p>
      <w:r>
        <w:t>Der Beschwerdeführer macht geltend, er sei Kurde aus Syrien, gelte in seinem Heimatland als Ajnabi und stamme aus der Provinz al-Hasaka. Unbestritten sei, dass die Ajanib aufgrund des Einbürgerungsdekrets die Möglichkeit gehabt hätten, Syrer zu werden. Er selber habe kein eigenständiges Einbürgerungsgesuch gestellt, weil er einerseits befürchtet habe, von den Behörden wegen seiner Teilnahmen an regimekritischen Demonstrationen verhaftet und bestraft zu werden, andererseits, um einer allfälligen Einberufung in den Militärdienst zu entgehen.</w:t>
      </w:r>
    </w:p>
    <w:p>
      <w:r>
        <w:rPr>
          <w:b/>
        </w:rPr>
        <w:t>E. 4.2</w:t>
      </w:r>
    </w:p>
    <w:p>
      <w:r>
        <w:t>In der Provinz al-Hasaka im Nordosten von Syrien wurde nach einer aussergewöhnlichen Volkszählung im Jahr 1962 Teilen der kurdischen Bevölkerung die syrische Staatsbürgerschaft entzogen. Schätzungen zufolge - verlässliche Zahlen existieren nicht - gab es 2008 in der Provinz rund 300'000 Personen, welche nicht über die syrische Staatsangehörigkeit verfügten, wobei rund die Hälfte als Ausländer (Ajanib) bei den Behörden registriert war. Diese Zahl ist in der Zwischenzeit deutlich gesunken (vgl. Urteil des BVGer D-760/2015 vom 1. Dezember 2015 E. 5.2). Das Dekret Nr. 49 vom 7. April 2011 des syrischen Präsidenten Baschar al-Assad gewährt denjenigen Ajanib, die - wie der Beschwerdeführer - in der syrischen Provinz al-Hasaka registriert sind, nämlich in formeller Hinsicht die syrisch-arabische Staatsangehörigkeit (Art. 1) und beauftragt das Innenministerium mit der Umsetzung (Art. 2; zur Anwendbarkeit des Dekrets auf die ge-samte Provinz und teilweise sogar darüber hinaus siehe Urteil des BVGer E-3562/2013 vom 17. Dezember 2014 E. 5.3.2 m.H.). Somit ist davon auszugehen, dass Ajanib aus der Provinz al-Hasaka durch das Dekret grundsätzlich Zugang zur syrisch-arabischen Staatsangehörigkeit haben (vgl. BVGE 2014/5 E. 11.2 m.H.).</w:t>
      </w:r>
    </w:p>
    <w:p>
      <w:r>
        <w:rPr>
          <w:b/>
        </w:rPr>
        <w:t>E. 4.3</w:t>
      </w:r>
    </w:p>
    <w:p>
      <w:r>
        <w:t>Auf der Basis des Dekretes Nr. 49 ist bereits bis ins Jahr 2012 rund 70'000 Ajanib die syrische Staatsangehörigkeit erteilt worden (vgl. dazu UNHCR, Statistical Yearbook 2011 - Annex). Gemäss UNHCR dürfte es im Jahre 2013 noch rund 160'000 syrische Staatenlose kurdischer Herkunft gegeben haben (vgl. UNHCR, Statistical Yearbook 2013 - Annex), wobei nur eine Minderheit zu den Ajanib oder den sog. Maktumin (Kurden ohne offiziellen Status) zählt (siehe hierzu Urteile des BVGer C-1873/2013 vom 9. Mai 2014 [nicht in BVGE 2014/5 publizierte E. 5.2] oder D-760/2015 E. 5.2).</w:t>
      </w:r>
    </w:p>
    <w:p>
      <w:r>
        <w:rPr>
          <w:b/>
        </w:rPr>
        <w:t>E. 4.4</w:t>
      </w:r>
    </w:p>
    <w:p>
      <w:r>
        <w:t>Personen ohne Staatsangehörigkeit sind nicht bereits aufgrund der (theoretischen oder tatsächlichen) Möglichkeit des Erwerbs eines Bürgerstatus als dem entsprechenden Staat zugehörig im Sinne von Art. 1 Abs. 1 StÜ zu betrachten. Hingegen wird ihnen - wie bereits festgestellt - die Anerkennung der Staatenlosigkeit verweigert, wenn sie es aus unzureichenden Gründen ablehnen, eine Staatsangehörigkeit (wieder) zu erwerben. Demnach kann in Anwendung der bundesgerichtlichen Rechtsprechung nur die Person syrisch-kurdischer Herkunft aus der Provinz al-Hasaka als staatenlos im Sinne von Art. 1 Abs. 1 StÜ angesehen werden, die sich aus triftigen Gründen weigert, von der Möglichkeit zum Erwerb der syrischen Staatsangehörigkeit Gebrauch zu machen. Als triftig werden nur objektive Gründe anerkannt; eine rein subjektive Motivation, die Schritte zum (Wieder-) Erwerb der Staatsangehörigkeit nicht unternehmen zu wollen, ist dagegen in der Regel als Ausdruck persönlicher Präferenzen anzusehen und fällt als triftiger Grund ausser Betracht (BVGE 2014/5 E. 11.3 und 11.4).</w:t>
      </w:r>
    </w:p>
    <w:p>
      <w:r>
        <w:rPr>
          <w:b/>
        </w:rPr>
        <w:t>E. 5.1</w:t>
      </w:r>
    </w:p>
    <w:p>
      <w:r>
        <w:t>Nachfolgend ist zu prüfen, ob der Beschwerdeführer die syrische Staatsangehörigkeit erworben hat beziehungsweise triftige Gründe für den Nichterwerb der Staatsangehörigkeit vor seiner Ausreise aus Syrien, die Anfang Oktober 2011 erfolgte, geltend machen kann. Der Glaubhaftigkeit der entsprechenden Angaben kommt dabei entscheidende Relevanz zu.</w:t>
      </w:r>
    </w:p>
    <w:p>
      <w:r>
        <w:rPr>
          <w:b/>
        </w:rPr>
        <w:t>E. 5.2</w:t>
      </w:r>
    </w:p>
    <w:p>
      <w:r>
        <w:t>Im Vordergrund steht hier die Frage, ob sich die betroffene Person genügend um den (Wieder-)Erwerb einer Staatsangehörigkeit bemüht hat. Die entsprechenden Hürden sind sehr hoch. Die damit verbundene restriktive Praxis rechtfertigt sich angesichts des mehrfach erwähnten übergeordneten Zieles, Staatenlosigkeit möglichst zu reduzieren. Wegen der hohen Anforderungen an die Bemühungen, die eine Person unternommen haben muss, um zu einer Staatsangehörigkeit zu gelangen, ist es gerechtfertigt, auch die Anforderungen an die triftigen Gründe für den Entscheid, dies nicht zu tun, hoch anzusetzen. Hingegen vertritt das UNHCR die Auffassung, dass das Verfahren zur Erlangung der Staatsangehörigkeit einfach und transparent sein und der (positive) Ausgang von Vornherein feststehen müsse. Verfahren, in denen der zuständigen Behörde Ermessen zukomme, erfüllten diese Anforderungen nicht, so dass die Gewährung der Rechte aus dem Staatenlosen-Übereinkommen nicht verwehrt werden dürften. Dieser Auffassung ist nicht zu folgen, steht sie doch in einem gewissen Widerspruch zum übergeordneten Ziel der Staatengemeinschaft, die Staatenlosigkeit zu reduzieren (vgl. BVGE 2014/5 E. 11.4.2 m.H.).</w:t>
      </w:r>
    </w:p>
    <w:p>
      <w:r>
        <w:rPr>
          <w:b/>
        </w:rPr>
        <w:t>E. 5.3</w:t>
      </w:r>
    </w:p>
    <w:p>
      <w:r>
        <w:t>Das Bundesverwaltungsgericht hat in den bereits erwähnten Urteilen C-1873/2013 (BVGE 2014/5) und E-3562/2013 festgehalten, dass aus Syrien stammende Personen, welche als anerkannte Flüchtlinge oder als vorläufig Aufgenommene in der Schweiz leben, trotz der theoretischen Möglichkeit zur Erlangung der syrischen Staatsbürgerschaft aufgrund des Dekretes Nr. 49 zur Zeit triftige Gründe haben können, sich in ihrem Heimatstaat nicht persönlich um den Erwerb der Staatsangehörigkeit zu bemühen und daher als staatenlos zu betrachten sind. Auf diese Praxis berufen kann sich freilich nur, wer das Land vor der Verabschiedung des besagten Dekretes verlassen und hierzulande um Schutz nachgesucht hat. Anders verhält es sich, wenn jemand - wie der Beschwerdeführer - erst Monate nach der Verabschiedung des Dekretes aus Syrien ausgereist ist. Vor diesem Hintergrund sind die Ausführungen auf Beschwerdeebene einer Würdigung zu unterziehen.</w:t>
      </w:r>
    </w:p>
    <w:p>
      <w:r>
        <w:rPr>
          <w:b/>
        </w:rPr>
        <w:t>E. 5.4</w:t>
      </w:r>
    </w:p>
    <w:p>
      <w:r>
        <w:t>Unabhängig von der Echtheit und Aussagekraft der eingereichten Beweismittel erachtete die Vorinstanz die sonstigen Ausführungen und Behauptungen des Beschwerdeführers, staatenlos zu sein, als unglaubhaft. Im Asylbeschwerdeverfahren hat das Bundesverwaltungsgericht die geltend gemachten Verfolgungsgründe seinerzeit als unglaubhaft gewertet und die Nichtanerkennung des Beschwerdeführers als Flüchtling sowie die Ablehnung seines Asylgesuches und die Wegweisung als rechtmässig bestätigt (siehe Urteil E-6091/2014 vom 9. Dezember 2015). Analoges gilt, wie im Folgenden aufzuzeigen sein wird, für seine Äusserungen im Verfahren um Anerkennung der Staatenlosigkeit.</w:t>
      </w:r>
    </w:p>
    <w:p>
      <w:r>
        <w:rPr>
          <w:b/>
        </w:rPr>
        <w:t>E. 5.5</w:t>
      </w:r>
    </w:p>
    <w:p>
      <w:r>
        <w:t>Wie angetönt (siehe E. 4.3 hiervor), hat inzwischen eine beträchtliche Anzahl der Ajanib die syrische Staatsangehörigkeit erhalten. Gemäss den Abklärungen der Vorinstanz bewegt sich die Dauer der Einbürgerungsverfahren in der Grössenordnung von vier Wochen (vgl. Urteil des BVGer F-1672/2015 vom 22. September 2016 E. 6.5). Eigenen Angaben zufolge verliess der Beschwerdeführer seinen Heimatstaat am 1. Oktober 2011, er hatte also fast sechs Monate Zeit, um die syrische Staatsbürgerschaft zu erlangen. Ob er wirklich Syrer geworden ist, spielt vor dem beschriebenen Hintergrund eine untergeordnete Rolle, geht es doch einzig darum, dass ihm genügend Zeit zur Verfügung stand oder gestanden hätte, um sich die entsprechenden Papiere ausstellen zu lassen, was gegen das Vorliegen triftiger Gründe spricht (vgl. auch E. 5.2 weiter vorne).</w:t>
      </w:r>
    </w:p>
    <w:p>
      <w:r>
        <w:rPr>
          <w:b/>
        </w:rPr>
        <w:t>E. 5.6</w:t>
      </w:r>
    </w:p>
    <w:p>
      <w:r>
        <w:t>Der Beschwerdeführer gibt denn auch explizit zu, kein Einbürgerungsgesuch gestellt zu haben, obwohl ihn die syrischen Behörden hätten einbürgern wollen (vgl. Bst. A des Sachverhalts). Er macht hingegen geltend, aus Angst vor einer Verhaftung beziehungsweise einer Rekrutierung in die syrische Armee den Kontakt mit den syrischen Behörden generell vermieden zu haben. Bezüglich der geltend gemachten Verfolgungsgründe genügt der Hinweis auf die entsprechenden Erwägungen in Ziff. 5.4 hiervor. Soweit der Beschwerdeführer zur Umgehung des syrischen Militärdienstes auf die Einbürgerung verzichtete, gilt es jedoch anzumerken, dass darin keine triftigen Gründe gesehen werden, ist doch eine Rekrutierung in den Militärdienst praxisgemäss nicht als asylrechtlich relevante Verfolgung zu qualifizieren. Denn beim Militärdienst handelt es sich um eine legitime Bürgerpflicht, die vom Staat eingefordert werden kann. Darüber hinaus vermag praxisgemäss auch eine Wehrdienstverweigerung oder Desertion für sich alleine die Flüchtlingseigenschaft nicht zu begründen, sondern nur, wenn damit eine Verfolgung im Sinne von Art. 3 Abs. 1 AsylG (SR 142.31) verbunden ist (vgl. BVGE 2015/3 E. 5.9). Im syrischen Kontext wird dies nur dann angenommen, wenn die Dienstverweigerung als Ausdruck der Regimefeindlichkeit aufgefasst wird, das heisst, dass die drohende Strafe nicht allein der Sicherstellung der Wehrpflicht dienen würde, sondern damit zu rechnen ist, dass der Beschwerdeführer als politischer Gegner qualifiziert und als solcher unverhältnismässig schwer bestraft würde (vgl. zum Ganzen Urteil des BVGer D-7121/2016 vom 25. April 2018 E. 5.3.1; vgl. auch Urteil des BVGer F-1395/2017 vom 9. August 2018 E. 6.7). Diese Voraussetzung liegt beim Beschwerdeführer mangels glaubhafter Angaben nicht vor.</w:t>
      </w:r>
    </w:p>
    <w:p>
      <w:r>
        <w:rPr>
          <w:b/>
        </w:rPr>
        <w:t>E. 5.7</w:t>
      </w:r>
    </w:p>
    <w:p>
      <w:r>
        <w:t>Zusammenfassend ist festzuhalten, dass der Beschwerdeführer die Voraussetzungen zur Anerkennung der Staatenlosigkeit nicht erfüllt.</w:t>
      </w:r>
    </w:p>
    <w:p>
      <w:r>
        <w:rPr>
          <w:b/>
        </w:rPr>
        <w:t>E. 6</w:t>
      </w:r>
    </w:p>
    <w:p>
      <w:r>
        <w:t>Aus diesen Darlegungen folgt, dass sich die angefochtene Verfügung im Lichte von Art. 49 VwVG als rechtmässig erweist. Die Beschwerde ist demzufolge abzuweisen.</w:t>
      </w:r>
    </w:p>
    <w:p>
      <w:r>
        <w:rPr>
          <w:b/>
        </w:rPr>
        <w:t>E. 7.1</w:t>
      </w:r>
    </w:p>
    <w:p>
      <w:r>
        <w:t>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Gemäss Art. 65 Abs. 1 VwVG kann eine Partei, die nicht über die erforderlichen Mittel verfügt und deren Begehren nicht als aussichtslos erscheinen, auf Gesuch hin von der Bezahlung von Verfahrenskosten befreit werden. Eine Person gilt als bedürftig, wenn sie nicht in der Lage ist, für die Prozesskosten aufzukommen, ohne dass sie Mittel beanspruchen müsste, die zur Deckung des Grundbedarfs für sie und ihre Familie notwendig sind (BGE 128 I 225 E. 2.5.1 S. 232 m.H.). Als aussichtslos sind Prozessbegehren anzusehen, bei denen die Gewinnaussichten beträchtlich geringer sind als die Verlustgefahren und die deshalb kaum als ernsthaft bezeichnet werden können (BGE 138 III 217 E. 2.2.4 S. 218). Das Gesuch um Gewährung der unentgeltlichen Prozessführung im Sinne von Art. 65 Abs. 1 VwVG ist trotz allfälliger Bedürftigkeit des Beschwerdeführers abzuweisen, da der Beschwerde bereits im Zeitpunkt ihrer Einreichung keine Aussicht auf Erfolg zugesprochen werden konnte. Dementsprechend sind die Verfahrenskosten, welche auf Fr. 1'000.-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