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F-7673/2024 vom 13. Dezember 2024</w:t>
      </w:r>
    </w:p>
    <w:p>
      <w:r>
        <w:t>Bundesverwaltungsgericht, 2024-12-13, IT</w:t>
      </w:r>
    </w:p>
    <w:p>
      <w:r>
        <w:rPr>
          <w:b/>
        </w:rPr>
        <w:t xml:space="preserve">Quelle: </w:t>
      </w:r>
      <w:r>
        <w:t>https://mcp.opencaselaw.ch/entscheid/bvger_F-7673_2024</w:t>
      </w:r>
    </w:p>
    <w:p>
      <w:r>
        <w:t>FR: TAF F-7673/2024 du 13 décembre 2024</w:t>
      </w:r>
    </w:p>
    <w:p>
      <w:r>
        <w:t>IT: TAF F-7673/2024 del 13 dicembre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 Ticino, Sezione della popolazione. La giudice unica: Il cancelliere: Claudia Cotting-Schalch Dario Quirici Data di spedizione: Comunicazione: - al rappresentante del ricorrente (per raccomandata; allegato: fattura); - alla SEM, ad N ...;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