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F-7668/2024 vom 12. Dezember 2024</w:t>
      </w:r>
    </w:p>
    <w:p>
      <w:r>
        <w:t>Bundesverwaltungsgericht, 2024-12-12, FR</w:t>
      </w:r>
    </w:p>
    <w:p>
      <w:r>
        <w:rPr>
          <w:b/>
        </w:rPr>
        <w:t xml:space="preserve">Quelle: </w:t>
      </w:r>
      <w:r>
        <w:t>https://mcp.opencaselaw.ch/entscheid/bvger_F-7668_2024</w:t>
      </w:r>
    </w:p>
    <w:p>
      <w:r>
        <w:t>FR: TAF F-7668/2024 du 12 décembre 2024</w:t>
      </w:r>
    </w:p>
    <w:p>
      <w:r>
        <w:t>IT: TAF F-7668/2024 del 12 dicembre 2024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 de 750 francs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l'autorité inférieure et à l'autorité cantonale compétente. La juge unique : La greffière : Aileen Truttmann Coralie Dorthe-Chatton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