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F-765/2020 vom 19. Februar 2020</w:t>
      </w:r>
    </w:p>
    <w:p>
      <w:r>
        <w:t>Bundesverwaltungsgericht, 2020-02-19, DE</w:t>
      </w:r>
    </w:p>
    <w:p>
      <w:r>
        <w:rPr>
          <w:b/>
        </w:rPr>
        <w:t xml:space="preserve">Quelle: </w:t>
      </w:r>
      <w:r>
        <w:t>https://mcp.opencaselaw.ch/entscheid/bvger_F-765_2020</w:t>
      </w:r>
    </w:p>
    <w:p>
      <w:r>
        <w:t>FR: TAF F-765/2020 du 19 février 2020</w:t>
      </w:r>
    </w:p>
    <w:p>
      <w:r>
        <w:t>IT: TAF F-765/2020 del 19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F-765/2020 Urteil vom 19. Februar 2020 Besetzung Einzelrichter Andreas Trommer, mit Zustimmung von Richter Gregor Chatton; Gerichtsschreiberin Giulia Santangelo. Parteien X._______, Nigeria, Beschwerdeführer, gegen Staatssekretariat für Migration SEM, Quellenweg 6, 3003 Bern, Vorinstanz. Gegenstand Nichteintreten auf Asylgesuch und Wegweisung (Dublin-Verfahren); Verfügung des SEM vom 7. Februar 2020. Das Bundesverwaltungsgericht stellt fest, dass der Beschwerdeführer am 27. Dezember 2019 in der Schweiz um Asyl nachsuchte (Akten der Vorinstanz [SEM-act.] 1), dass das SEM mit Verfügung vom 7. Februar 2020 - eröffnet noch gleichentags - in Anwendung von Art. 31a Abs. 1 Bst. b AsylG (SR 142.31) auf das Asylgesuch nicht eintrat, die Wegweisung aus der Schweiz nach Italien anordnete und den Beschwerdeführer aufforderte, die Schweiz spätestens am Tag nach Ablauf der Beschwerdefrist zu verlassen (SEM-act. 25), dass das SEM gleichzeitig den Kanton C._______ mit dem Vollzug beauftragte, dem Beschwerdeführer die als editionspflichtig erachteten Akten aushändigte und ihn auf die einer allfälligen Beschwerde fehlende aufschiebende Wirkung hinwies, dass der Beschwerdeführer mit Eingabe vom 10. Februar 2020 gegen diesen Entscheid beim Bundesverwaltungsgericht Beschwerde erhob (Akten des BVGer [BVGer-act.] 1) dass er in der Sache beantragte, die vorinstanzliche Verfügung sei aufzuheben und die Vorinstanz anzuweisen, auf das Asylgesuch einzutreten und ein entsprechendes Verfahren zu eröffnen, eventualiter die Vorinstanz anzuweisen, sich für das Asylgesuch gestützt auf Art. 29a Abs. 3 AsylV1 zuständig zu erklären, subeventualiter die Sache an die Vorinstanz zurückzuweisen, dass der Beschwerdeführer in verfahrensrechtlicher Hinsicht im Wesentlichen um Erteilung der aufschiebenden Wirkung und Gewährung der unentgeltlichen Rechtspflege ersuchte, dass die elektronischen Akten des Beschwerdeführers dem Bundesverwaltungsgericht am 11. Februar 2020 vorlagen (Art. 109 Abs. 3 AsylG) und der Instruktionsrichter gleichentags den Vollzug der Überstellung gestützt auf Art. 56 VwVG einstweilen aussetzte (BVGer-act.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Beschwerdeführer gemäss einem Abgleich seiner Fingerabdrücke mit der «Eurodac»-Datenbank am 9. Februar 2011 in Griechenland, am 11. März 2014 in Italien und am 9. April 2018 in Österreich je ein Asylgesuch eingereicht hatte (SEM-act. 7), dass der Beschwerdeführer diesen Sachverhalt anlässlich des persönlichen Gesprächs nach Art. 5 Dublin-III-VO vom 8. Januar 2020 bestätigte und ergänzte, die österreichischen Behörden hätten ihn im September 2018 nach Italien überstellt, wo er bis zu seiner Weiterreise in die Schweiz geblieben sei (SEM-act. 14), dass der nach dieser Verordnung zuständige Mitgliedstaat verpflichtet ist, einem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das SEM daher am 21. Januar 2020 die italienischen Behörden gestützt auf Art. 18 Abs. 1 Bst. d Dublin-III-VO um Wiederaufnahme des Beschwerdeführers ersuchte (SEM-act. 17), dass die italienischen Behörden gestützt auf Art. 18 Abs. 1 Bst. d Dublin-III-VO am 3. Februar 2020 zustimmten (SEM-act. 20), dass die Zuständigkeit Italiens zur Behandlung des Gesuchs des Beschwerdeführers somit grundsätzlich gegeben ist, was von diesem nicht in Abrede gestellt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auch unter Berücksichtigung des sog. Salvini-Dekrets nach wie vor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folglich gegenüber Italien eine Anwendung des Art. 3 Abs. 2 Dublin-III-VO nicht gerechtfertigt ist, wie das Bundesverwaltungsgericht in seiner Rechtsprechung wiederholt festgehalten hat (vgl. zum Ganzen statt vieler: Urteil des BVGer E-962/2019 vom 17.12.2019 E. 6.1 - 6.4, publiziert als Referenzurteil),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 ein einklagbarer Anspruch besteht, wenn die Überstellung des Antragstellers in den an sich zuständigen Mitgliedstaat übergeordnetes Recht, namentlich eine Norm des Völkerrechts verletzen würde (vgl. BVGE 2010/45 E. 7.2; ferner Urteil des BVGer F-3457/2019 vom 11.7.2019 E.4.4; je m.H.), dass der Beschwerdeführer geltend macht, er könne nicht nach Italien zurückkehren, weil er dort in der Vergangenheit weder eine Unterkunft noch Nahrung erhalten habe, dass er in Italien Frostschäden an den Beinen erlitten habe, dass er unter ideopathischer Gicht leide, die unbehandelt zu Niereninsuffizienz führen könne, dass diese Krankheit zwar erst in der Schweiz diagnostiziert worden und eine harnsenkende Therapie aktuell nicht notwendig, jedoch die symptomatische Behandlung der auftretenden Gichtschübe indiziert sei, dass als Folge des sog. Salvini-Dekrets Asylsuchende und Inhaber des humanitären Status nur noch zur Aufnahme in den grossen Kollektiv- und Notaufnahmezentren berechtigt seien und es diesen Zentren nach wie vor an einer ausreichenden medizinischen und psychologischen Versorgung fehle, dass der Beschwerdeführer zur Untermauerung seiner Vorbringen auf einen Bericht der Schweizerischen Flüchtlingshilfe (SFH) vom 8. Mai 2019 und einen solchen des Hohen Kommissariats der Vereinten Nationen für Menschenrechte (OHCHR) vom 21. November 2018 verweist,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der italienische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Italien halte seine völkerrechtlichen Verpflichtungen ein, insbesondere mit Blick auf Art. 3 EMRK im Einzelfall widerlegt werden kann, es hierfür aber konkreter und ernsthafter Hinweise bedarf, die gegebenenfalls vom Betroffenen glaubhaft darzutun sind (vgl. BVGE 2010/45 E. 7.4 f.; Urteil des BVGer D-5698/2017 vom 6.3.2018 E. 5.3.1), dass der Beschwerdeführer kein konkretes und ernsthaftes Risiko dargetan hat, die italienischen Behörden würden sich weigern, ihn aufzunehmen und seinen Antrag auf internationalen Schutz unter Einhaltung der Regeln der Verfahrensrichtlinie zu prüfen, dass der Beschwerdeführer ausserdem nicht dargetan hat, die ihn bei einer Rückführung erwartenden Bedingungen in Italien seien derart schlecht, dass sie zu einer Verletzung von Art. 3 EMRK oder Art. 3 FoK führen könnten, dass beim Beschwerdeführer anlässlich seines Eintritts in das BAZ am 27. Dezember 2019 «sichtbare Behinderungen» in Form eines gebrochenen Arms und starker, von einer Infektion herrührender Schmerzen in Beinen und Füssen vermerkt wurden (SEM-act. 2), dass in einem Bericht des Spitals A._______, vom 30. Dezember 2019 - gestützt auf eine am selben Tag durchgeführte Untersuchung - beim Beschwerdeführer Oligoarthralgien der Finger und Fussgelenke bei Gicht sowie ein Status nach anamnestischer Hämoptoe diagnostiziert wurden (SEM-act. 16), dass in dem Bericht festgehalten wurde, die Grundgelenke am linken Daumen sowie an der rechten Grosszehe seien geschwollen, eine Entzündungsaktivität lasse sich laborchemisch nicht nachweisen und radiologisch bestehe keine Gelenkdestruktion und differentialdiagnostisch komme Gicht in Frage, dass der linke Daumen und die rechte Grosszehe mit je 10 mg Triamject infiltriert worden seien, dass eine B-Symptomatik mit Nachtschweiss und Abgeschlagenheit bestehe, dass der Beschwerdeführer vor drei Monaten blutigen Auswurf gehabt habe und das Röntgen Thorax vom 30. Dezember 2019 «blande» sei, dass das Spital A._______ gestützt auf eine am 17. Januar 2020 durchgeführte rheumatologische Untersuchung in einem weiteren Bericht vom 21. Januar 2020 Verdacht auf Gicht sowie Status nach anamnestischer Hämoptoe diagnostizierte (SEM-act. 23), dass darin beurteilt wurde, der Beschwerdeführer zeige sich unter zusätzlich etablierter Analgesie mit Paracetamol und Metamizol bezüglich der Gichtschübe beschwerdefrei, jedoch bestehe noch eine Bewegungseinschränkung bei Flexion im linken Daumen, was konsekutiv auch eine Opposition des linken Daumens verhindere und mit Ergotherapie behandelt werde, dass weitere Verlaufskontrollen aktuell nicht vorgesehen seien und bei nur einmal jährlich auftretenden Gichtschüben eine harnsäuresenkende Therapie nicht indiziert sei, dass der Beschwerdeführer am 31. Januar 2020 offenbar wegen Katarrh, Kopf- und Ohrenschmerzen sowie Hustens das B._______ aufsuchte und ihm dort - nebst der idiopathischen Gicht - auch Schlafstörungen und Ohrenschmerzen links nach Schlag auf das Ohr 10/2019 diagnostiziert wurden, wobei gegen die Schlafstörung Quetiapin XR 50mg am Abend verschrieben wurde (SEM-act. 24), dass ein Verstoss gegen Art. 3 EMRK vorliegen kann,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der Beschwerdeführer zwar anerkanntermassen unter gewissen gesundheitlichen Beeinträchtigungen leidet, dass über die bereits gewährte medikamentöse Behandlung hinaus aber aktuell kein besonderer medizinischer Behandlungsbedarf besteht, dass im Falle einer Überstellung nach Italien nicht mit dem Risiko einer ernsten, raschen und unwiederbringlichen Verschlechterung des Gesundheitszustandes gerechnet werden muss, dass Italien grundsätzlich über eine ausreichende medizinische Infrastruktur verfügt (vgl. statt vieler: Urteile des BVGer E-6298/2019 vom 5. Dezember 2019; F-4617/2019 vom 14. Oktober 2019 E. 5.3) und davon ausgegangen werden darf, dass dieser Dublin-Mitgliedstaat die Rechte aus der Richtlinie des Europäischen Parlaments und des Rates 2013/33/EU vom 26. Juni 2013 zur Festlegung von Normen für die Aufnahme von Personen, die internationalen Schutz beantragen (sog. Aufnahmerichtlinie) anerkennt und schützt, dass keine Hinweise vorliegen, wonach Italien dem Beschwerdeführer eine adäquate medizinische Behandlung verweigern würde, dass er auch nicht konkret dargelegt hat, Italien würde ihm dauerhaft die ihm gemäss Aufnahmerichtlinie zustehenden minimalen Lebensbedingungen vorenthalten, dass der Zugang für asylsuchende Personen zum italienischen Gesundheitssystem über die Notversorgung hinaus derzeit grundsätzlich gewährleistet ist, auch wenn es in der Praxis zu zeitlichen Verzögerungen kommen kann (Urteil E-962/2019 E. 6.2.7), dass der Beschwerdeführer sich nötigenfalls an die italienischen Behörden wenden und die ihm zustehenden Aufnahmebedingungen auf dem Rechtsweg einfordern kann (vgl. Art. 26 Aufnahmerichtlinie), dass keine konkreten Anhaltspunkte dafür ersichtlich sind, der Beschwerdeführer gerate im Falle einer Rückkehr nach Italien wegen der dortigen Aufenthaltsbedingungen in eine existenzielle Notlage, dass er die Möglichkeit hat, bei allfälligen Schwierigkeiten die dafür zuständigen Behörden beziehungsweise die vor Ort tätigen karitativen Organisationen zu kontaktieren, dass es ihm zudem offensteht, sich bei allfälligen Problemen im Zusammenhang mit der Unterbringung oder dem Zugang zum Asylverfahren an die zuständigen italienischen Verwaltungs- und Justizbehörden zu wenden, dass zudem die schweizerischen Behörden, die mit dem Vollzug der angefochtenen Verfügung beauftragt sind, den gesundheitlichen Verhältnissen bei der Bestimmung der konkreten Modalitäten der Überstellung Rechnung tragen und die italienischen Behörden vorgängig in geeigneter Weise über die bestehenden medizinischen Besonderheiten informieren werden (vgl. Art. 31 f. Dublin-III-VO), dass die schweizerischen Behörden allfälligen zeitlichen Verzögerungen in der medizinischen Versorgung des Beschwerdeführers dadurch Rechnung zu tragen haben, dass sie ihm anlässlich der Beurteilung seiner Reisefähigkeit vor der Überstellung die notwendigen Medikamente auf Vorrat abgeben, dass gestützt auf vorstehende Erwägungen kein konkretes und ernsthaftes Risiko dafür anzunehmen ist, die Überstellung des Beschwerdeführers nach Italien könnte gegen Art. 3 EMRK oder andere völkerrechtliche Verpflichtungen der Schweiz oder gegen Landesrecht verstossen, dass es nach dem Gesagten keinen Grund für eine Anwendung der Ermessensklauseln von Art. 17 Dublin-III-VO gibt und die Dublin-III-VO den Schutzsuchenden im Übrigen kein Recht einräumt, den ihren Antrag prüfenden Staat selber auszuwählen (vgl. auch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Andreas Trommer Giulia Santangelo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