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F-762/2020 vom 18. Februar 2020</w:t>
      </w:r>
    </w:p>
    <w:p>
      <w:r>
        <w:t>Bundesverwaltungsgericht, 2020-02-18, DE</w:t>
      </w:r>
    </w:p>
    <w:p>
      <w:r>
        <w:rPr>
          <w:b/>
        </w:rPr>
        <w:t xml:space="preserve">Quelle: </w:t>
      </w:r>
      <w:r>
        <w:t>https://mcp.opencaselaw.ch/entscheid/bvger_F-762_2020</w:t>
      </w:r>
    </w:p>
    <w:p>
      <w:r>
        <w:t>FR: TAF F-762/2020 du 18 février 2020</w:t>
      </w:r>
    </w:p>
    <w:p>
      <w:r>
        <w:t>IT: TAF F-762/2020 del 18 febbraio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F-762/2020 Urteil vom 18. Februar 2020 Besetzung Einzelrichterin Regula Schenker Senn, mit Zustimmung von Richter Walter Lang, Gerichtsschreiberin Susanne Stockmeyer. Parteien X._______, geboren am [...], BAZ Bern, Morillonstrasse 75, 3007 Bern, Beschwerdeführer, gegen Staatssekretariat für Migration SEM, Quellenweg 6, 3003 Bern, Vorinstanz. Gegenstand Nichteintreten auf Asylgesuch und Wegweisung (Dublin-Verfahren); Verfügung des SEM vom 29. Januar 2020 / [...]. Das Bundesverwaltungsgericht stellt fest, dass der Beschwerdeführer am 23. Dezember 2019 in der Schweiz um Asyl nachsuchte, dass gemäss dem am 24. Dezember 2019 konsultierten zentralen Visa-Informationssystem (CS-VIS) Italien dem Beschwerdeführer am 22. August 2019 ein vom 26. September bis 27. Oktober 2019 gültiges Schengen-Visum ausgestellt hatte, dass Italien das Schengen-Visum am 22. Oktober 2019 widerrief, da eine fristgerechte Ausreise des Beschwerdeführers aus dem Schengen-Raum nicht erwartet werde, dass der Beschwerdeführer mit dem Visum jedoch bereits rechtmässig nach Italien eingereist war, dass der Beschwerdeführer am 6. Januar 2020 im Rahmen des persönlichen Gesprächs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 vom 29. Juni 2013) diesen Sachverhalt eingestand und weiter ausführte, er sei mit dem italienischen Schengen-Visum zwecks Besuchs eines militärischen Kurses auf dem Luftweg nach Italien gelangt und von dort in die Schweiz weitergereist, dass dem Beschwerdeführer anlässlich des persönlichen Gesprächs das rechtliche Gehör zur mutmasslichen Zuständigkeit Italiens für die Durchführung des Asyl- und Wegweisungsverfahrens gewährt wurde, dass die Vorinstanz die italienischen Behörden am 6. Januar 2020 um Übernahme des Beschwerdeführers gestützt auf Art. 12 Abs. 4 Dublin-III-VO ersuchte, dass die italienischen Behörden dem Gesuch um Nachreichung des erforderlichen Fingerabdruckbogens am 29. Januar 2020 zustimmten, dass die Vorinstanz mit Verfügung vom 29. Januar 2020 - eröffnet am 3. Februar 2020 - in Anwendung von Art. 31a Abs. 1 Bst. b AsylG (SR 142.31) auf das Asylgesuch nicht eintrat, die Wegweisung aus der Schweiz nach Italien anordnete und den Beschwerdeführer aufforderte, die Schweiz spätestens am Tag nach Ablauf der Beschwerdefrist zu verlassen, dass sie gleichzeitig feststellte, einer allfälligen Beschwerde gegen den Entscheid komme keine aufschiebende Wirkung zu, und die Aushändigung der editionspflichtigen Akten gemäss Aktenverzeichnis an den Beschwer-deführer verfügte, dass er mit Eingabe vom 10. Februar 2020 gegen diesen Entscheid beim Bundesverwaltungsgericht Beschwerde erhob und dabei beantragte, die angefochtene Verfügung sei aufzuheben und auf das Asylgesuch sei einzutreten, eventualiter seien die italienischen Behörden anzuweisen, spezifische Garantien hinsichtlich Unterkunft und Aufnahme im Asylverfahren zu machen, dass er in prozessualer Hinsicht um Erteilung der aufschiebenden Wirkung der Beschwerde sowie um Gewährung der unentgeltlichen Prozessführung ersuchte, dass die Instruktionsrichterin mit superprovisorischer Massnahme vom 11. Februar 2020 den Vollzug der Überstellung einstweilen aussetzte, dass die vorinstanzlichen Akten dem Bundesverwaltungsgericht gleichentags in elektronischer Form vorlagen (vgl. Art. 109 Abs. 3 AsylG), und zieht in Erwägung, dass das Bundesverwaltungsgericht auf dem Gebiet des Asyls - in der Regel und auch vorliegend - endgültig über Beschwerden gegen Verfügungen (Art. 5 VwVG) der Vorinstanz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Umstand, wonach dem Beschwerdeführer von Italien ein Schengen-Visum ausgestellt wurde, prinzipiell die Zuständigkeit dieses Staates begründet (vgl. Art. 12 Abs. 2 Dublin-III-VO), dass die italienischen Behörden ihre Zuständigkeit mit der Gutheissung des Übernahmegesuchs anerkannt haben (vgl. Art. 22 Abs. 1 Dublin-III-VO), dass der Beschwerdeführer in seiner Eingabe vom 10. Februar 2020 das italienische Asylsystem bemängelt und dazu im Wesentlichen ausführt, es sei schon lange überlastet; die Asylverfahren seien mit langen Wartezeiten verbunden und die Asylgesuche würden teils unzureichend geprüft werden; es mangle an einem Dienstleistungsangebot und die Betroffenen lebten oft unter prekären Bedingungen und nur mit minimalem Zugang zu medizinischer Behandlung, dass er sich hierzu auf verschiedene Quellen beruft (Schweizerische Flüchtlingshilfe [SFH], Dublin Returnee Monitoring Project, borderline-europe) und geltend macht, selbst das Bundesverwaltungsgericht habe die Vorinstanz jüngst aufgefordert, vertiefte Abklärungen zur Situation in Italien zu tätigen, dass das italienische Fürsorgesystem für Asylsuchende und Personen mit Schutzstatus zwar in der Kritik steht, das Bundesverwaltungsgericht aber - entgegen der Auffassung des Beschwerdeführers - im kürzlich ergangenen, als Referenzurteil publizierten Entscheid E-962/2019 vom 17. Dezember 2019 zum Schluss gelangt ist, auch nach Erlass und Umsetzung des «Salvini-Dekrets» sei gegenwärtig das Vorliegen systemischer Schwachstellen im Sinne von Art. 3 Abs. 2 Satz 2 Dublin-III-VO, welche die staatliche Unterstützung Italiens und dessen Einrichtungen für Asylsuchende betreffen, zu verneinen (vgl. ausführlich E. 6.1 - 6.4), dass diese Einschätzung auch gilt, obwohl die dortigen Lebensumstände von Asylsuchenden, anerkannten Flüchtlingen und Personen mit einem subsidiären Schutzstatus mit gewissen Mängeln behaftet sind, und sich demgegenüber mehrere private Hilfsorganisationen der Betreuung von Asylsuchenden und Flüchtlingen annehmen (vgl. bspw. Urteil des BVGer F- 373/2019 vom 5. Juli 2019 E. 5.2), dass der Beschwerdeführer als relativ junge und gemäss Akten gesunde Person grundsätzlich nicht zu den besonders schutzbedürftigen Personen im Sinne der Rechtsprechung des Bundesverwaltungsgerichts gehört und dass bei ihm, anders als bei jenen, keine individuelle Garantieerklärung der italienischen Behörden hinsichtlich der Unterbringung einzuholen ist (vgl. zitiertes Urteil E- 962/2019 E. 7.4 und E. 8), dass er sich somit nicht auf dortige systemische Mängel im Sinne von Art. 3 Abs. 2 Satz 2 Dublin-III-VO berufen kann, und er - wie alle von Dublin-Rückführungen Betroffenen - nicht vorab, sondern erst vor Ort konkrete Massnahmen zur Aufnahme und Unterbringung erwarten darf,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der Beschwerdeführer ausdrücklich die Anwendung von Art. 17 Abs. 1 Dublin-III-VO respektive Art. 29a Abs. 3 AsylV 1 fordert und dazu im Wesentlichen geltend macht, er spreche weder Italienisch noch habe er ein soziales Netz in Italien und würde dort mit hoher Wahrscheinlichkeit im Gefängnis landen, dass er weiter ausführt, ihm drohe aufgrund eines militärischen Austauschprojekts zwischen Afghanistan und Italien eine Rückschiebung in sein Heimatland ohne grosse vorgängige Prüfung seines Asylgesuchs,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des Weiteren nichts darauf hindeutet, Italien würde den Grundsatz des Non-Refoulement missachten und den Beschwerdeführer zwingen, in ein Land auszureisen, in welchem er einer Gefahr im Sinne von Art. 3 Abs. 1 oder 2 AsylG ausgesetzt wäre oder in welchem er Gefahr liefe, zur Ausreise in ein solches Land gezwungen zu werden, dass zwar die Vermutung, Italien halte seine völkerrechtlichen Verpflichtungen ein, im Einzelfall widerlegt werden kann, es hierfür aber konkreter und ernsthafter Hinweise bedarf, die gegebenenfalls vom Betroffenen glaubhaft darzutun sind (vgl. BVGE 2010/45 E. 7.4 f.; Urteil des BVGer D-5698/2017 vom 6.3.2018 E. 5.3.1), dass der Beschwerdeführer mit seinen Vorbringen auf Beschwerdeebene kein konkretes und ernsthaftes Risiko dartut, die italienischen Behörden würden sich weigern, ihn wieder aufzunehmen, seinen Antrag auf internationalen Schutz unter Einhaltung der Regeln der Verfahrensrichtlinie zu prüfen, oder ihm dauerhaft die ihm gemäss Aufnahmerichtlinie zustehenden minimalen Lebensbedingungen vorenthalten, dass der Beschwerdeführer im Übrigen die Möglichkeit hat, die ihm nach der Aufnahmerichtlinie zustehenden Aufnahmebedingungen gegenüber den italienischen Behörden nötigenfalls auf dem Rechtsweg einzufordern (Art. 26 Aufnahmerichtlinie), dass der Vorinstanz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im Übrigen keinen Grund für eine Anwendung der Ermessensklauseln von Art. 17 Dublin-III-VO gibt und die Dublin-III-VO dem Schutzsuchenden kein Recht einräumt, den seinen Antrag prüfenden Staat selber auszuwählen (vgl. auch BVGE 2010/45 E. 8.3),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Abs. 1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die Vorinstanz und die zuständige kantonale Behörde. Die Einzelrichterin: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