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F-7521/2015 vom 20. Dezember 2016</w:t>
      </w:r>
    </w:p>
    <w:p>
      <w:r>
        <w:t>Bundesverwaltungsgericht, 2016-12-20, DE</w:t>
      </w:r>
    </w:p>
    <w:p>
      <w:r>
        <w:rPr>
          <w:b/>
        </w:rPr>
        <w:t xml:space="preserve">Quelle: </w:t>
      </w:r>
      <w:r>
        <w:t>https://mcp.opencaselaw.ch/entscheid/bvger_F-7521_2015</w:t>
      </w:r>
    </w:p>
    <w:p>
      <w:r>
        <w:t>FR: TAF F-7521/2015 du 20 décembre 2016</w:t>
      </w:r>
    </w:p>
    <w:p>
      <w:r>
        <w:t>IT: TAF F-7521/2015 del 20 dicembre 2016</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49 ff.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Der Beschwerdeführer rügt in formeller Hinsicht eine Verletzung des Anspruchs auf rechtliches Gehör (vgl. Art. 29 Abs. 2 BV und Art. 29 ff. VwVG). Die Vorinstanz habe sich in der angefochtenen Verfügung weitgehend damit begnügt, das Einreiseverbot mit Verweis auf den noch nicht rechtskräftigen Strafbefehl gleichen Datums zu begründen. Sie habe jedoch nicht ansatzweise ausgeführt, inwiefern der mutmassliche Sachverhalt einen Verstoss gegen die öffentliche Sicherheit und Ordnung im Sinne von Art. 67 AuG darstellen solle. Weiter habe sie es gänzlich unterlassen, die dreijährige Dauer des Einreiseverbotes zu begründen. Dies, obwohl vorliegend die angefochtene Verfügung mit gleichzeitiger Ausschreibung zur Einreiseverweigerung im SIS II besonders schwerwiegende berufliche Folgen für ihn als für ein serbisches Ferntransportunternehmen tätigen Chauffeur bewirke. Damit liege auch eine Verletzung des Verhältnismässigkeitsgrundsatzes (Art. 96 AuG) vor.</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2009/35 E. 6.4.1; Kölz/Häner/Bertschi, Verwaltungsverfahren und Verwaltungsrechtspflege des Bundes, 3. Aufl., 2013, N 629 ff.; Lorenz Kneubühler, Die Begründungspflicht, 1998, S. 26 ff. u. S. 178 ff.; René Wiederkehr, Die Begründungspflicht nach Art. 29 Abs. 2 BV und die Heilung bei Verletzung, ZBl 9/2010 S. 484 ff.).</w:t>
      </w:r>
    </w:p>
    <w:p>
      <w:r>
        <w:rPr>
          <w:b/>
        </w:rPr>
        <w:t>E. 3.3.1</w:t>
      </w:r>
    </w:p>
    <w:p>
      <w:r>
        <w:t>Die Vorinstanz begründete ihre Verfügung folgendermassen: "A._______ war in der Zeit vom [recte: von] Anfang 2015 bis 20. Oktober 2015 in der Schweiz erwerbstätig (Carchauffeur), ohne im Besitze der erforderlichen ausländerrechtlichen Bewilligung zu sein. Mit Strafbefehl der Staatsanwaltschaft Zürich - Sihl vom 21. Oktober 2015 wurde er wegen rechtswidrigen [recte: rechtswidriger] Einreise, rechtswidrigen Aufenthaltes und Erwerbstätigkeit ohne Bewilligung mit einer Geldstrafe von 60 Tagessätzen zu je Fr. 10.00 bedingt, unter Ansetzung einer Probezeit von 2 Jahren, bestraft. Gemäss ständiger Praxis und Rechtsprechung liegt damit ein Verstoss gegen die öffentliche Sicherheit und Ordnung im Sinne von Art. 67 AuG vor. Die im Rahmen des rechtlichen Gehörs gemachten Ausführungen vermögen keinen anderen Entscheid zu rechtfertigen. Aus den gleichen Gründen wird zur Wahrung der öffentlichen Ordnung und Sicherheit einer Beschwerde die aufschiebende Wirkung entzogen (Art. 55 Abs. 2 VwVG)."</w:t>
      </w:r>
    </w:p>
    <w:p>
      <w:r>
        <w:rPr>
          <w:b/>
        </w:rPr>
        <w:t>E. 3.3.2</w:t>
      </w:r>
    </w:p>
    <w:p>
      <w:r>
        <w:t>Die Begründung der angefochtenen Verfügung ist wohl relativ knapp ausgefallen und die privaten Interessen des Beschwerdeführers wurden nicht aufgeführt. Dennoch geht aus dieser klar hervor, dass dem Beschwerdeführer illegale Einreise, illegaler Aufenthalt und Erwerbstätigkeit ohne Bewilligung vorgehalten wurde und darin eine Verletzung der öffentlichen Sicherheit und Ordnung erblickt wurde. Die Frage, was als Verstoss gegen die öffentliche Sicherheit und Ordnung zu betrachten ist, ergibt sich aus Art. 80 Abs. 1 Bst. a der Verordnung vom 24. Oktober 2007 über Zulassung, Aufenthalt und Erwerbstätigkeit (VZAE, SR 142.201) und der Rechtsprechung des Bundesverwaltungsgerichts, weshalb von der Vorinstanz nicht in jedem Einzelfall darauf verwiesen werden muss. Dem Beschwerdeführer war es somit möglich, ein materiell begründetes Rechtsmittel gegen die Verfügung zu erheben (vgl. Urteil des BVGer C-2882/2015 vom 4. Februar 2016 E. 3.3.2). Zudem wurde ihm die Möglichkeit eingeräumt, zur Vernehmlassung der Vorinstanz eine Replik einzureichen, wovon der Beschwerdeführer ausführlich Gebrauch machte. Bezüglich der nunmehr auf Beschwerdeebene geltend gemachten privaten Interessen gilt es festzuhalten, dass der Beschwerdeführer im Rahmen des ihm am 20. Oktober 2015 gewährten rechtlichen Gehörs keine privaten Gründe erwähnte, welche gegen die Verhängung eines Einreiseverbots hätten sprechen können, sondern lediglich ausführte, er nehme die Fernhaltemassnahme zur Kenntnis. Von daher bestand für die Vorinstanz kein Anlass, auf die Dauer des Einreiseverbots, welche sich erkennbar im gesetzlichen Rahmen bewegt, näher einzugehen (vgl. Urteil des BVGer C-6460/2014 vom 9. September 2015 E. 3).</w:t>
      </w:r>
    </w:p>
    <w:p>
      <w:r>
        <w:rPr>
          <w:b/>
        </w:rPr>
        <w:t>E. 3.3.3</w:t>
      </w:r>
    </w:p>
    <w:p>
      <w:r>
        <w:t>Zu berücksichtigen ist schliesslich, dass das Einreiseverbot zu den quantitativ häufigsten Anordnungen der schweizerischen Verwaltungspraxis zählt und das SEM als erstinstanzliche Behörde gestützt auf den Effizienzgrundsatz speditiv zu entscheiden hat. Die Begründungsdichte der erstinstanzlichen Entscheide kann und muss daher nicht derjenigen höherer Instanzen entsprechen (vgl. Urteil des BVGer C-535/2013 vom 9. Juli 2015 E. 3.3.1 m.H.).</w:t>
      </w:r>
    </w:p>
    <w:p>
      <w:r>
        <w:rPr>
          <w:b/>
        </w:rPr>
        <w:t>E. 3.4</w:t>
      </w:r>
    </w:p>
    <w:p>
      <w:r>
        <w:t>Die erhobene Rüge der Gehörsverletzung erweist sich demnach als unbegründet.</w:t>
      </w:r>
    </w:p>
    <w:p>
      <w:r>
        <w:rPr>
          <w:b/>
        </w:rPr>
        <w:t>E. 4.1</w:t>
      </w:r>
    </w:p>
    <w:p>
      <w:r>
        <w:t>Das Einreiseverbot gestützt auf Art. 67 Abs. 2 AuG kann gegenüber ausländischen Personen verfügt werden, die gegen die öffentliche Sicherheit und Ordnung in der Schweiz oder im Ausland verstossen haben oder diese gefährden (Art. 67 Abs. 2 Bst. a AuG), Sozialhilfekosten verursacht haben (Art. 67 Abs. 2 Bst. b AuG) oder in Vorbereitungs-, Ausschaffungs- oder Durchsetzungshaft genommen werden mussten (Art. 67 Abs. 2 Bst. c AuG). Das Einreiseverbot wird grundsätzlich für eine Dauer von höchstens fünf Jahren verfügt. Für eine längere Dauer kann es angeordnet werden, wenn die betroffene Person eine schwerwiegende Gefahr für die öffentliche Sicherheit und Ordnung darstellt (Art. 67 Abs. 3 AuG). Aus humanitären oder anderen wichtigen Gründen kann die zuständige Behörde von der Verhängung eines Einreiseverbots absehen oder ein Einreiseverbot vollständig oder vorübergehend aufheben (Art. 67 Abs. 5 AuG).</w:t>
      </w:r>
    </w:p>
    <w:p>
      <w:r>
        <w:rPr>
          <w:b/>
        </w:rPr>
        <w:t>E. 4.2</w:t>
      </w:r>
    </w:p>
    <w:p>
      <w:r>
        <w:t>Das in Art. 67 AuG geregelte Einreiseverbot stellt keine Sanktion dar, sondern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VZAE ein Verstoss gegen die öffentliche Sicherheit und Ordnung u.a. vor, wenn gesetzliche Vorschriften oder behördliche Verfügungen missachtet werden. Widerhandlungen gegen Normen des Ausländerrechts fallen ohne weiteres unter diese Begriffsbestimmung und können ein Einreiseverbot nach sich ziehen (vgl. Botschaft, a.a.O., S. 3813). Die Verhängung eines Einreiseverbots knüpft an das Risiko einer künftigen Gefährdung an. Gestützt auf sämtliche Umstände des Einzelfalles ist eine entsprechende Prognose zu stellen. Dabei ist naturgemäss primär das vergangene Verhalten der betroffenen Person zu berücksichtigen (vgl. Urteil des BVGer C-5068/2015 vom 26. April 2016 E. 3.2 m.H.).</w:t>
      </w:r>
    </w:p>
    <w:p>
      <w:r>
        <w:rPr>
          <w:b/>
        </w:rPr>
        <w:t>E. 4.3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[SIS-II-Verordnung, Abl. L 381/4 vom 28. Dezember 2006]; Art. 21 der N-SIS-Verordnung vom 8. März 2013 [SR 362.0]). Damit wird der betroffenen Person grundsätzlich die Einreise in das Hoheitsgebiet aller Schengen-Staaten verboten (vgl. Art. 6 Abs. 1 Bst. d sowie Art. 14 Abs. 1 der Verordnung [EG] Nr. 2016/399 des Europäischen Parlaments und des Rates vom 9. März 2016 über einen Gemeinschaftskodex für das Überschreiten der Grenzen durch Personen [Schengener Grenzkodex] [kodifizierte Fassung] ABl. L 77 vom 23. März 2016 [nachfolgend: SGK] sowie Art. 32 Abs. 1 Bst. a Ziff. v und vi der Verordnung [EG] Nr. 810/2009 des Europäischen Parlaments und des Rates vom 13. Juli 2009 über einen Visakodex der Gemeinschaft [Visakodex]). Die Mitgliedstaaten können ihr aus wichtigen Gründen oder aufgrund internationaler Verpflichtungen die Einreise gestatten bzw. ein Visum mit räumlich beschränkter Gültigkeit ausstellen (vgl. Art. 6 Abs. 5 Bst. c SGK und Art. 25 Abs. 1 Bst. a Visakodex).</w:t>
      </w:r>
    </w:p>
    <w:p>
      <w:r>
        <w:rPr>
          <w:b/>
        </w:rPr>
        <w:t>E. 5.1</w:t>
      </w:r>
    </w:p>
    <w:p>
      <w:r>
        <w:t>Die Vorinstanz wirft dem Beschwerdeführer in ihrer Verfügung vor, gegen Bestimmungen des Ausländerrechts verstossen zu haben, indem er ohne die erforderliche ausländerrechtliche Bewilligung erwerbstätig gewesen sei. Damit liege gemäss ständiger Praxis und Rechtsprechung ein Verstoss gegen die öffentliche Sicherheit und Ordnung im Sinne von Art. 67 AuG vor. Sie verweist in diesem Zusammenhang auf den Strafbefehl der Staatsanwaltschaft Zürich - Sihl vom 21. Oktober 2015, mit welchem der Beschwerdeführer wegen rechtswidriger Einreise im Sinne von Art. 115 Abs. 1 Bst. a AuG, rechtswidrigen Aufenthaltes gemäss Art. 115 Abs. 1 Bst. b AuG sowie Erwerbstätigkeit ohne Bewilligung gemäss Art. 115 Abs. 1 Bst. c AuG schuldig gesprochen und bestraft wurde (vgl. Bst. B des Sachverhalts). Dieser Strafbefehl wurde am 19. September 2016 während der Rechtshängigkeit des vorliegenden Rechtsmittelverfahrens auf Einsprache des Beschwerdeführers hin von der Staatsanwaltschaft Zürich - Sihl aufgehoben und das Strafverfahren wurde eingestellt (vgl. Bst. L des Sachverhalts).</w:t>
      </w:r>
    </w:p>
    <w:p>
      <w:r>
        <w:rPr>
          <w:b/>
        </w:rPr>
        <w:t>E. 5.2</w:t>
      </w:r>
    </w:p>
    <w:p>
      <w:r>
        <w:t>Serbische Staatsangehörige, die über einen biometrischen Reisepass verfügen, sind für Kurzaufenthalte von 90 Tagen innerhalb von 180 Tagen von der Visumspflicht befreit (Art. 4 Abs. 3 der Verordnung vom 22. Oktober 2008 über die Einreise und die Visumerteilung [VEV, SR 142.204] i.V.m. Art. 1 Abs. 2 der Verordnung [EG] Nr. 539/2001 des Rates vom 15.03.2001, Abl. L 81/1 vom 21.03.2001). Etwas anderes gilt, wenn in der Schweiz eine Erwerbstätigkeit ausgeübt werden soll. Dann muss ein Visum eingeholt werden (Art. 4 Abs. 3 der Verordnung [EG] Nr. 539/2001 des Rates i.V.m. Art. 4 Abs. 4 Bst. a VEV). Des Weiteren benötigen ausländische Personen, die in der Schweiz einer Erwerbstätigkeit nachgehen wollen, unabhängig von der Aufenthaltsdauer eine Bewilligung (Art. 11 Abs. 1 AuG). In Abweichung von diesem Grundsatz ist bei grenzüberschreitenden Dienstleistungen im Sinne von Art. 3 VZAE und bei vorübergehender Erwerbstätigkeit in der Schweiz im Auftrag eines ausländischen Arbeitgebers keine Bewilligung notwendig, wenn diese Tätigkeit nicht länger als acht Tage innerhalb eines Kalenderjahrs dauert (Art. 14 Abs. 1 VZAE). Unter diese Regelung fallen namentlich ausländische Chauffeurinnen und Chauffeure von Transportunternehmen mit Sitz im Ausland, die in der Schweiz Fahrten ausführen (vgl. auch Ziff. 4.7.14.1.2 der Weisungen AuG des SEM).</w:t>
      </w:r>
    </w:p>
    <w:p>
      <w:r>
        <w:rPr>
          <w:b/>
        </w:rPr>
        <w:t>E. 5.3</w:t>
      </w:r>
    </w:p>
    <w:p>
      <w:r>
        <w:t>Im Rahmen der polizeilichen Einvernahmen gestand der Beschwerdeführer ein, allein im Jahr 2015 20 bis 30 Mal als Berufschauffeur Fahrten in die Schweiz unternommen zu haben. Über ein Visum, das ihn berechtigt hätte, zwecks Ausübung der Erwerbstätigkeit in die Schweiz einzureisen, verfügte er ebenso wenig, wie über eine Bewilligung, die er benötigt hätte, um mehr als acht Tage im Kalenderjahr als Berufschauffeur in der Schweiz erwerbstätig zu sein. Die Einreisen des Beschwerdeführers in die Schweiz sowie sein Aufenthalt und seine Erwerbstätigkeit in der Schweiz waren daher rechtswidrig. Der Beschwerdeführer bestreitet dies nicht grundsätzlich. Er macht vielmehr geltend, es habe seinem Arbeitgeber oblegen, allenfalls notwendige Bewilligungen einzuholen bzw. bei den zuständigen Stellen zu beantragen, um ihn, den Beschwerdeführer, in die Lage zu versetzen, seine Tätigkeit als Arbeitnehmer rechtskonform ausüben zu können. Da er keine entsprechenden Auflagen oder Instruktionen von Seiten seines Arbeitgebers erhalten habe, habe er davon ausgehen dürfen, sein Arbeitgeber habe alle nötigen ausländerrechtlichen Bewilligungen besorgt.</w:t>
      </w:r>
    </w:p>
    <w:p>
      <w:r>
        <w:rPr>
          <w:b/>
        </w:rPr>
        <w:t>E. 5.4</w:t>
      </w:r>
    </w:p>
    <w:p>
      <w:r>
        <w:t>Dass es sich bei diesen Einwänden um eine reine Schutzbehauptung handelt, ergibt sich aus den Aussagen des Beschwerdeführers anlässlich seiner Einvernahme durch die Kantonspolizei Zürich vom 20. Oktober 2015, gab er doch dort unmissverständlich zu Protokoll, gewusst zu haben, dass die Konzession seiner Firma für die Strecke Zürich - Prokuplje (Südserbien) und somit für den grenzüberschreitenden Linienbusverkehr Ende September 2015 abgelaufen sei und die Bewilligung für die Schweiz zwar beantragt worden sei, aber zum Zeitpunkt seiner Einreise in die Schweiz noch nicht vorgelegen habe. Er und seine beiden Kollegen wüssten jedoch erst seit zwei Monaten, dass sie für die Einreise in die Schweiz ein Visum benötigen würden. Sein Chef habe ihnen daraufhin mitgeteilt, er hätte sowohl ein Gesuch um Verlängerung der Konzession als auch ein solches für ein Arbeitsvisum eingereicht. Ohne Konzession werde jedoch kein Arbeitsvisum ausgestellt (vgl. zum Ganzen Bst. A des Sachverhalts). Damit gilt in casu als erstellt, dass der Beschwerdeführer vorsätzlich gegen Normen des Ausländerrechts verstossen hat.</w:t>
      </w:r>
    </w:p>
    <w:p>
      <w:r>
        <w:rPr>
          <w:b/>
        </w:rPr>
        <w:t>E. 5.5</w:t>
      </w:r>
    </w:p>
    <w:p>
      <w:r>
        <w:t>Damit hat der Beschwerdeführer den Fernhaltegrund der Verletzung der öffentlichen Sicherheit und Ordnung im Sinne von Art. 67 Abs. 2 Bst. a erster Halbsatz AuG gesetzt. Dass das Strafverfahren auf Einsprache hin eingestellt wurde, vermag an dieser Feststellung nichts zu ändern. Es ist in Erinnerung zu rufen, dass die Administrativbehörde von der Erkenntnis des Strafrichters grundsätzlich unabhängig ist, auch wenn sie aus Gründen der Rechtseinheit und Rechtssicherheit in tatbeständlicher Hinsicht nicht ohne Not von seinen Feststellungen abweicht. Eine solche Bindungssituation liegt in der vorliegenden Streitsache nicht vor. Denn das Strafverfahren wurde nicht gestützt auf abweichende tatbeständliche Feststellungen, sondern einzig und allein aus prozessökonomischen Gründen eingestellt. Hinzu tritt, dass die Verletzung ausländerrechtlicher Bestimmungen offensichtlich ist und vom Beschwerdeführer in den polizeilichen Einvernahmen auch grundsätzlich eingestanden wurde. Die Administrativbehörde hätte daher selbst dann Fernhaltegründe bejahen können, wenn die Staatanwaltschaft auf Einsprache hin zu abweichenden tatbeständlichen Schlussfolgerungen gekommen wäre.</w:t>
      </w:r>
    </w:p>
    <w:p>
      <w:r>
        <w:rPr>
          <w:b/>
        </w:rPr>
        <w:t>E. 6.1</w:t>
      </w:r>
    </w:p>
    <w:p>
      <w:r>
        <w:t>Es bleibt zu prüfen, ob die Massnahme in richtiger Ausübung des Ermessens ergangen und angemessen ist, was vom Beschwerdeführer in Abrede gestellt wird.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7. Aufl. 2016, Rz. 514 ff.).</w:t>
      </w:r>
    </w:p>
    <w:p>
      <w:r>
        <w:rPr>
          <w:b/>
        </w:rPr>
        <w:t>E. 6.2</w:t>
      </w:r>
    </w:p>
    <w:p>
      <w:r>
        <w:t>Der Beschwerdeführer hat - wie festgestellt - wegen rechtswidriger Einreise, rechtswidrigen Aufenthaltes sowie Erwerbstätigkeit ohne Bewilligung in der Schweiz gegen die öffentliche Sicherheit und Ordnung im Sinne von Art. 67 Abs. 2 Bst. a AuG verstossen. Dieses Fehlverhalten wiegt objektiv nicht leicht, kommt doch den ausländerrechtlichen Normen im Interesse einer funktionierenden Rechtsordnung grundsätzlich eine zentrale Bedeutung zu. Namentlich das generalpräventiv motivierte Interesse, die ausländerrechtliche Ordnung durch eine konsequente Massnahmenpraxis zu schützen, ist als gewichtig einzustufen (zur Zulässigkeit der Berücksichtigung generalpräventiver Aspekte in Konstellationen, in denen wie hier kein sogenannter Vertragsausländer betroffen ist, vgl. Urteil des BGer 2C_282/2012 vom 31. Juli 2012 E. 2.5 m.H.). Überdies liegt eine spezialpräventive Zielsetzung der Massnahme darin, dass sie den Betroffenen ermahnt, bei einer allfälligen künftigen Wiedereinreise in die Schweiz nach Ablauf der Dauer des Einreiseverbots die für ihn geltenden Regeln einzuhalten (vgl. hierzu Urteil des BVGer C-6993/2014 vom 30. März 2015 E. 5.2 m.H.).</w:t>
      </w:r>
    </w:p>
    <w:p>
      <w:r>
        <w:rPr>
          <w:b/>
        </w:rPr>
        <w:t>E. 6.3</w:t>
      </w:r>
    </w:p>
    <w:p>
      <w:r>
        <w:t>Das öffentliche Interesse an einer befristeten Fernhaltung des Beschwerdeführers lässt sich mit den von ihm geltend gemachten beruflichen Interessen (Einschränkung in der Ausübung seiner beruflichen Tätigkeit als Chauffeur eines serbischen Ferntransportunternehmens) nicht ernsthaft in Frage stellen (vgl. jedoch Ziff. 6.4 hienach). Zum einen ist die Fernhaltemassnahme nicht als absolutes Einreiseverbot ausgestaltet. Sie stellt vielmehr ein Einreiseverbot mit Bewilligungsvorbehalt dar. Dem Beschwerdeführer bleibt es freigestellt, aus wichtigen Gründen mittels Gesuch die zeitweilige Suspension der angeordneten Fernhaltemassnahme zu beantragen (Art. 67 Abs. 5 AuG), wobei diese aber praxisgemäss nur für eine kurze und klar begrenzte Zeit gewährt wird (vgl. Urteil des BVGer C-1712/2011 vom 12. September 2012 E. 6.3 m.H.). Im Weitern stünde - wie bereits unter E. 4.3 erwähnt - sämtlichen Schengen-Mitgliedstaaten die Möglichkeit offen, betroffenen Personen auf Gesuch hin die Einreise in das eigene Hoheitsgebiet zu gestatten bzw. ein Visum mit räumlich beschränkter Gültigkeit auszustellen (vgl. auch Urteil des BVGer C-5038/2013 vom 12. Mai 2014 E. 5.3). Die mit dem Einreiseverbot verbundenen Einschränkungen sind also in mehrfacher Hinsicht zu relativieren.</w:t>
      </w:r>
    </w:p>
    <w:p>
      <w:r>
        <w:rPr>
          <w:b/>
        </w:rPr>
        <w:t>E. 6.4</w:t>
      </w:r>
    </w:p>
    <w:p>
      <w:r>
        <w:t>Andererseits hat der Beschwerdeführer ein eminentes Interesse daran, nicht mit einer Einschränkung der verhängten Art belastet zu werden. Als im Schengen-Raum tätiger Berufschauffeur ist er von den Wirkungen der Massnahme mehr als andere betroffen. Entsprechend wird auch von einer besonderen Massnahme-Empfindlichkeit auszugehen sein.</w:t>
      </w:r>
    </w:p>
    <w:p>
      <w:r>
        <w:rPr>
          <w:b/>
        </w:rPr>
        <w:t>E. 6.5</w:t>
      </w:r>
    </w:p>
    <w:p>
      <w:r>
        <w:t>Eine Abwägung der gegenläufigen öffentlichen und privaten Interessen führt das Bundesverwaltungsgericht zum Ergebnis, dass das Einreisever-bot dem Grundsatz nach zu bestätigen ist. Im Rahmen der notwendigen gesamthaften Betrachtung gelangt das Gericht aber zur Auffassung, dass die ausgesprochene Dauer von drei Jahren zu lang ist und dem öffentlichen Interesse an der Fernhaltung des Beschwerdeführers mit einem Einreiseverbot von zwei Jahren Dauer hinreichend Rechnung getragen wird.</w:t>
      </w:r>
    </w:p>
    <w:p>
      <w:r>
        <w:rPr>
          <w:b/>
        </w:rPr>
        <w:t>E. 6.6</w:t>
      </w:r>
    </w:p>
    <w:p>
      <w:r>
        <w:t>Nicht zu beanstanden ist schliesslich, dass dem Beschwerdeführer die Einreise in das Hoheitsgebiet sämtlicher Schengen-Staaten verboten wurde (vgl. Art. 21 i.V.m. Art. 24 SIS-II-Verordnung sowie BVGE 2014/20 E. 8.5 m.H.), geht es doch in casu um zentrale Bestimmungen der migrationsrechtlichen Ordnung, gegen welche der Beschwerdeführer verstossen hat. Mit Blick auf die nunmehr auf zwei Jahre zu reduzierende Fernhaltemassnahme erweist sich die SIS-Ausschreibung als verhältnismässig (Art. 24 Ziff. 2 Bst. b und Ziff. 3 SIS-II-Verordnung).</w:t>
      </w:r>
    </w:p>
    <w:p>
      <w:r>
        <w:rPr>
          <w:b/>
        </w:rPr>
        <w:t>E. 7</w:t>
      </w:r>
    </w:p>
    <w:p>
      <w:r>
        <w:t>Nach dem bisher Gesagten verletzte die Vorinstanz mit dem auf drei Jahre bemessenen Einreiseverbot Bundesrecht (vgl. Art. 49 VwVG). Die Be-schwerde ist teilweise gutzuheissen und das gegen den Beschwerdeführer verhängte Einreiseverbot auf zwei Jahre - bis zum 21. Oktober 2017 - zu befristen.</w:t>
      </w:r>
    </w:p>
    <w:p>
      <w:r>
        <w:rPr>
          <w:b/>
        </w:rPr>
        <w:t>E. 8.1</w:t>
      </w:r>
    </w:p>
    <w:p>
      <w:r>
        <w:t>Entsprechend dem Ausgang des Verfahrens sind die reduzierten Verfahrenskosten von Fr. 600.- dem Beschwerdeführer aufzuerlegen und der Restbetrag des geleisteten Kostenvorschusses ist ihm zurückzuerstatten (vgl. Art. 63 Abs. 1 VwVG i.V.m. Art. 1 ff. des Reglements vom 21. Februar 2008 über die Kosten und Entschädigungen vor dem Bundesverwaltungsgericht [VGKE, SR 173.320.2]).</w:t>
      </w:r>
    </w:p>
    <w:p>
      <w:r>
        <w:rPr>
          <w:b/>
        </w:rPr>
        <w:t>E. 8.2</w:t>
      </w:r>
    </w:p>
    <w:p>
      <w:r>
        <w:t>Im Umfang seines Obsiegens ist dem Beschwerdeführer zudem eine gekürzte Parteientschädigung in gerichtlich festzusetzender Höhe zuzusprechen (Art. 64 Abs. 1 VwVG i.V.m. Art. 7 ff. VGKE). Dabei gilt es zu berücksichtigen, dass ein Mehrwertsteuerzuschlag mangels Steuerpflicht bei Dienstleistungen, die an im Ausland wohnhafte Mandanten erbracht werden, nicht geschuldet wird (vgl. Art. 9 Abs. 1 Bst. c VGKE i.V.m. Art. 1 Abs. 2 Bst. a MWSTG [SR 641.20] i.V.m. Art. 8 Abs. 1 MWSTG).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