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F-738/2020 vom 12. Februar 2020</w:t>
      </w:r>
    </w:p>
    <w:p>
      <w:r>
        <w:t>Bundesverwaltungsgericht, 2020-02-12, FR</w:t>
      </w:r>
    </w:p>
    <w:p>
      <w:r>
        <w:rPr>
          <w:b/>
        </w:rPr>
        <w:t xml:space="preserve">Quelle: </w:t>
      </w:r>
      <w:r>
        <w:t>https://mcp.opencaselaw.ch/entscheid/bvger_F-738_2020</w:t>
      </w:r>
    </w:p>
    <w:p>
      <w:r>
        <w:t>FR: TAF F-738/2020 du 12 février 2020</w:t>
      </w:r>
    </w:p>
    <w:p>
      <w:r>
        <w:t>IT: TAF F-738/2020 del 12 febbraio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F-738/2020 Arrêt du 12 février 2020 Composition Gregor Chatton, juge unique, avec l'approbation de Sylvie Cossy, juge ; Sylvain Félix, greffier. Parties X._______, né le (...) 1975, Iran, (...), recourant, contre Secrétariat d'Etat aux migrations SEM, Quellenweg 6, 3003 Berne, autorité inférieure. Objet Asile (non-entrée en matière / procédure Dublin) et renvoi; décision du SEM du 31 janvier 2020 / N (...). Vu la demande d'asile déposée en Suisse le 14 novembre 2019 par X._______, ressortissant iranien, né le (...) 1975, la comparaison avec le système central d'information visa (CS-VIS) révé-lant qu'un visa valable du 24 septembre 2019 au 17 octobre 2019 a été délivré à l'attention de l'intéressé par l'Italie, le procès-verbal de l'enregistrement des données personnelles (EDP) de l'intéressé, établi par le Secrétariat d'Etat aux migrations (SEM) en date du 20 novembre 2019, l'entretien individuel mené le 22 novembre 2019, en application de l'art. 5 du règlement (UE) n° 604/2013 du Parlement européen et du Conseil du26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durant lequel l'intéressé a déclaré qu'il s'était rendu en Italie à la fin du mois de septembre 2019 avant de retourner en Iran une semaine plus tard, qu'il avait ensuite quitté son pays d'origine le 17 octobre 2019, puis résidé en Turquie jusqu'au 9 novembre 2019 avant d'arriver en Suisse le 12 novembre 2019 et qu'enfin, il rencontrerait des problèmes en cas de transfert en Italie à cause de la présence dans ce pays de Kurdes et de Moudjahidins, la requête aux fins de prise en charge de l'intéressé soumise par le SEM aux autorités italiennes compétentes en date du 22 novembre 2019, fondée sur l'art. 12 par. 4 du règlement Dublin III, l'absence de réponse des autorités italiennes, la décision du 31 janvier 2020, notifiée le jour-même, par laquelle le SEM, se fondant sur l'art. 31a al. 1 let. b LAsi (RS 142.31), n'est pas entré en matière sur la demande d'asile, a prononcé le transfert de l'intéressé vers l'Italie et a ordonné l'exécution de cette mesure, constatant l'absence d'effet suspensif à un éventuel recours, le recours que l'intéressé a déposé contre la décision précitée auprès du Tribunal administratif fédéral (ci-après : le Tribunal ou le TAF) en date du7 février 2020, les requêtes d'effet suspensif, d'exemption du versement d'une avance de frais et d'assistance judiciaire partielle contenues dans le mémoire de recours, les mesures superprovisionnelles ordonnées le 10 février 2020 par le Tribunal en application de l'art. 56 PA (RS 172.021), suspendant provisoirement l'exécution du transfert, la réception du dossier de première instance par le Tribunal, en date du 10 février 2020, et considérant qu'en vertu de l'art. 31 LTAF (RS 173.32), applicable par renvoi del'art. 105 LAsi, le Tribunal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et art. 83 let. d ch. 1 LTF), exception non réalisée en l'espèce, qu' X._______ a qualité pour recourir (art. 48 al. 1 PA, applicable par renvoi de l'art. 37 LTAF), que, quand bien même le recours est rédigé en anglais, s'agissant de la motivation manuscrite, soit dans une langue qui n'est pas officielle (cf. art. 33a PA), il n'y a, par économie de procédure, pas lieu d'en exiger la traduction, dès lors qu'il peut sans obstacles être pris connaissance de son contenu, que le recours, interjeté dans la forme (art. 52 al. 1 PA) et le délai(art. 108 al. 3 LAsi) prescrits par la loi, est recevable, qu'à l'encontre d'une décision de non-entrée en matière et de transfert, un recourant peut invoquer, en vertu de l'art. 106 al. 1 LAsi, la violation du droit fédéral, notamment pour abus ou excès dans l'exercice du pouvoir d'ap-préciation (let. a), et l'établissement inexact ou incomplet de l'état de fait pertinent (let. b), qu'il ne peut, par contre, pas invoquer l'inopportunité de la décision attaquée (ATAF 2015/9 consid. 8.2.2), que, saisi d'un recours contre une décision de non-entrée en matière sur une demande d'asile, le Tribunal se limite à examiner le bien-fondé d'une telle décision (ATAF 2014/39 consid. 2),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conditions fixées dans le règlement Dublin III, que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du règlement Dublin III; ATAF 2017 VI/5 consid. 6.2 ; voir également art. 1 et 29a al. 2 de l'ordonnance 1 sur l'asile [OA 1, RS 142.311]),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règlementDublin III), que pour ce faire, il y a lieu de se baser sur la situation existant au moment du dépôt de la première demande dans un Etat membre (art. 7 par. 2 du règlement Dublin III [principe de pétrification] ; voir également ATAF 2012/4 consid. 3.2 ; Filzwieser/Sprung, Dublin III-Verordnung, Vienne 2014,pt 4 ad art. 7), que l'Etat membre (ou partie) responsable d'une demande de protection internationale en vertu du règlement Dublin III est tenu de prendre en charge, dans les conditions prévues aux art. 21, 22 et 29 dudit règlement, le demandeur qui a introduit une demande de protection internationale dans un autre État membre et d'examiner cette demande (art. 18 par. 1 point a et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(sur la notion de défaillances systémiques, cf. arrêt de principe du TAF E-962/2019 du 17 décembre 2019 consid. 2.4), que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 qu'en vertu des art. 17 par. 1 du règlement Dublin III (clause de souveraineté) et 29a al. 3 OA 1, la Suisse peut en outre, pour d'autres motifs liés à la situation personnelle de l'intéressé et/ou aux conditions régnant dans l'Etat de destination («raisons humanitaires»), décider d'examiner une demande de protection internationale même si cet examen ne lui incombe pas en vertu des critères fixés dans le règlement, que le SEM dispose à cet égard d'un pouvoir d'appréciation qu'il est tenu d'exercer conformément à la loi (arrêt du TAF F-7130/2017 du 28 mai 2018 consid. 2.5), qu'en date du 22 novembre 2019, le SEM a soumis, dans le délai fixé à l'art. 21 par. 1 du règlement Dublin III, une requête aux fins de prise en charge de l'intéressé aux autorités italiennes compétentes, fondée sur l'art. 12 par. 4 du règlement Dublin III, que les autorités italiennes n'ont pas fait connaître leur décision quant à la requête du SEM aux fins d'admission dans le délai de deux mois prévu à l'art. 22 par. 1 du règlement Dublin III, de sorte que l'Italie est réputée avoir reconnu sa compétence conformément à l'art. 22 par. 7 du règlement Dublin III, qu'en outre, selon ses propres déclarations, l'intéressé aurait quitté le territoire des Etats membres pendant un mois et demi au plus, qu'il n'a donc nullement établi - et l'Italie n'a nullement invoqué - qu'il aurait quitté le territoire des Etats membres pendant une durée d'au moins trois mois au sens de l'art. 19 par. 2 du règlement Dublin III, ce qui aurait en principe entraîné une cessation de responsabilité de l'Italie (arrêt de la Cour de Justice de l'Union européenne [ci-après : CJUE] [Grande chambre] C-155/15 du 7 juin 2016, par. 18 ; cf. arrêt du TAFE-7196/2017 du 19 mars 2018 consid. 4), que le recourant s'oppose toutefois à son transfert en Italie, alléguant qu'en qualité d'ancien membre d'une force armée iranienne, il y serait menacé notamment par les Kurdes et les Moudjahidins, et soulignant que la Suisse était un Etat neutre qui respectait les droits de l'Homme, qu'il conclut à ce que la Suisse entre en matière sur sa demande d'asile, qu'ainsi, l'intéressé ne conteste pas en principe la responsabilité de l'Italie d'examiner sa demande de protection internationale, mais requiert l'application en sa faveur de la clause de souveraineté du règlement Dublin III, que le Tribunal a récemment jugé qu'il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(arrêt du TAF E-962/2019 consid. 6.3 à 6.5), que la présomption de respect par l'Italie de ses obligations tirées du droit international et du droit européen concernant les droits des requérants d'asile sur son territoire n'est cependant pas irréfragable et peut être renversée en présence, dans cet Etat, d'indices sérieux et suffisants que, dans le cas concret, les autorités ne respecteraient pas le droit international (ATAF 2011/9 consid. 6), qu'en particulier, la présomption selon laquelle l'Italie respecte l'art. 3 CEDH peut être valablement renversée en présence de motifs sérieux et avérés de penser que la personne, objet de la mesure de transfert, courra un risque réel de subir des traitements contraires à cette disposition, qu'en l'espèce, rien n'indique que les autorités italiennes violeraient le droit de l'intéressé à l'examen, selon une procédure juste et équitable, de sa demande de protection internationale, que le recourant n'a en effet fourni aucun élément concret susceptible d'établir que les autorités italiennes refuseraient de le prendre en charge et,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le recourant n'a pas démontré d'autre part, ni même rendu vraisemblable, que ses conditions d'existence en Italie revêtiraient un tel degré de pénibilité et de gravité qu'elles seraient constitutives d'un traitement contraire à l'art. 3 CEDH ou encore à l'art. 3 CCT (RS 0.105), que l'intéressé n'a pas apporté d'indices objectifs, concrets et personnels révélant que son transfert dans ce pays lui ferait effectivement courir le risque que ses besoins existentiels minimaux ne soient pas satisfaits et, ce, de manière durable, sans perspective d'amélioration, au point qu'il faudrait renoncer à un tel transfert, que la Cour européenne des droits de l'homme (Cour EDH) a retenu que, même si les structures et la situation générale quant aux dispositions prises pour l'accueil des demandeurs d'asile en Italie ne pouvaient en soi passer pour des obstacles empêchant le transfert de tout demandeur d'asile vers ce pays, il s'agissait pour l'Etat transférant d'obtenir de l'Italie la garantie que les requérants - une famille avec des enfants - seraient accueillis dans des structures et dans des conditions adaptées à l'âge des enfants, et que l'unité de la cellule familiale serait préservée (arrêt de la Cour EDH Tarakhel c. Suisse [Grande Chambre] du 4 novembre 2014, req.n° 29217/12, § 114), que compte tenu de la situation actuelle du système d'accueil en Italie, la jurisprudence Tarakhel doit être étendue aux personnes souffrant de maladies (somatiques ou psychiques) graves ou chroniques, nécessitant une prise en charge immédiate à leur arrivée en Italie, la Suisse étant alors tenue de requérir de cet Etat des garanties écrites individuelles et préalables, en particulier concernant l'accès immédiat à une prise en charge médicale et à un hébergement adaptés (arrêt du TAF E-962/2019 consid. 7.4.2 et 7.4.3), qu'en l'espèce, le recourant - dont aucun membre de la famille ne se trouve en Suisse ni en Europe (procès-verbal EDP du 20 novembre 2019, p. 4) et qui est en bonne santé (procès-verbal d'entretien Dublin du 22 novembre 2019, p. 2 et fiche de consultation de l'infirmerie du CFA de A._____ du 25 novembre 2019) - ne se trouve pas dans une situation de vulnérabilité particulière, que si le recourant devait être contraint par les circonstances à mener en Italie une existence non conforme à la dignité humaine ou s'il devait estimer que cet Etat viole ses obligations d'assistance à son encontre ou de toute autre manière porte atteinte à ses droits fondamentaux, il lui appartiendra de faire valoir ses droits directement auprès des autorités italiennes en usant des voies de droit adéquates (art. 26 de la directive 2013/33/UE du Parlement européen et du Conseil du 26 juin 2013 établissant des normes pour l'accueil des personnes demandant la protection internationale [refonte] ; JO L 180/96 du 29.6.2013 [directive Accueil]), que s'agissant des menaces de nature privée auxquelles le recourant serait confronté en Italie, il convient de relever, d'une part, que l'intéressé n'a fourni aucun élément de preuve concret au sujet de ses allégations et, d'autre part, que l'Italie est un Etat de droit et qu'il n'existe pas d'indice laissant penser que ses autorités n'offriraient pas une protection adéquate contre les agissements décrits par le recourant, à qui il incomberait, cas échéant, de s'adresser aux autorités policières ou judiciaires compétentes, qu'il convient encore de rappeler que le règlement Dublin III ne confère pas aux demandeurs d'asile le droit de choisir l'Etat membre offrant, à leur avis, les meilleures conditions d'accueil comme Etat responsable de l'examen de leur demande d'asile (ATAF 2010/45 consid. 8.3), que dans ces conditions, le transfert du recourant en Italie n'apparaît pas contraire aux obligations de la Suisse découlant du droit international, qu'enfin, le SEM a bien pris en compte les faits allégués par l'intéressé, susceptibles de constituer des raisons humanitaires au sens del'art.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qu'à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 qu'en conclusion, c'est à bon droit que le SEM a considéré qu'il n'y avait pas lieu de faire application de la clause de souveraineté ancrée àl'art. 17 par. 1 du règlement Dublin III, qu'au vu de ce qui précède, c'est à juste titre que le SEM n'est pas entré en matière sur la demande d'asile de l'intéressé, en application del'art. 31a al. 1 let. b LAsi, et qu'il a prononcé son transfert de Suisse vers l'Italie, conformément à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qu'il en va de même de la demande tendant à l'exemption du versement d'une avance de frais, qu'en outre, les conclusions du recourant étant d'emblée vouées à l'échec, la requête d'assistance judiciaire partielle contenue dans le mémoire de recours est rejetée, que, vu l'issue de la cause, il y a lieu de mettre les frais de procédure à la charge du recourant, conformément aux art. 63 al. 1 PA et art. 2 et 3let. a du règlement du 21 février 2008 concernant les frais, dépens et indemnités fixés par le Tribunal administratif fédéral (FITAF, RS 173.320.2), (dispositif - page suivante) le Tribunal administratif fédéral prononce : 1. Le recours est rejeté. 2.La requête d'assistance judiciaire partielle est rejetée. 3.Les frais de procédure, d'un montant de 750 francs, sont mis à la charge du recourant. Ce montant doit être versé sur le compte du Tribunal dans les 30 jours dès l'expédition du présent arrêt. 4.Le présent arrêt est adressé au recourant, au SEM et à l'autorité cantonale. Le juge unique : Le greffier : Gregor Chatton Sylvain Félix Expédition : Destinataires : - recourant (recommandé ; annexe : un bulletin de versement) - SEM, Centre fédéral de Boudry (n° de réf. N [...]) - en copie, Service de la population et des migrants du canton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