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F-7301/2017 vom 16. Januar 2018</w:t>
      </w:r>
    </w:p>
    <w:p>
      <w:r>
        <w:t>Bundesverwaltungsgericht, 2018-01-16, DE</w:t>
      </w:r>
    </w:p>
    <w:p>
      <w:r>
        <w:rPr>
          <w:b/>
        </w:rPr>
        <w:t xml:space="preserve">Quelle: </w:t>
      </w:r>
      <w:r>
        <w:t>https://mcp.opencaselaw.ch/entscheid/bvger_F-7301_2017</w:t>
      </w:r>
    </w:p>
    <w:p>
      <w:r>
        <w:t>FR: TAF F-7301/2017 du 16 janvier 2018</w:t>
      </w:r>
    </w:p>
    <w:p>
      <w:r>
        <w:t>IT: TAF F-7301/2017 del 16 gennaio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F-7301/2017 Urteil vom 16. Januar 2018 Besetzung Einzelrichter Fulvio Haefeli, mit Zustimmung von Richterin Contessina Theis; Gerichtsschreiber Gert Winter. Parteien A._______, geboren (...), Guinea, (...), Beschwerdeführer, gegen Staatssekretariat für Migration (SEM), Quellenweg 6, 3003 Bern, Vorinstanz. Gegenstand Nichteintreten auf Asylgesuch und Wegweisung (Dublin-Verfahren); Verfügung des SEM vom 12. Dezember 2017 / N (...). Das Bundesverwaltungsgericht stellt fest, dass der Beschwerdeführer am 3. September 2017 in der Schweiz um Asyl nachsuchte, dass ihn die Vorinstanz am 12. September 2017 im Empfangs- und Verfahrenszentrum (EVZ) M._______ zu seiner Person und zum Reiseweg befragte (BzP) und ihm dabei gestützt auf seine Aussagen und den Eurodac-Treffer das rechtliche Gehör zur Zuständigkeit Italiens zur Durchführung des Asyl- und Wegweisungsverfahrens gewährte, dass der Beschwerdeführer bei dieser Gelegenheit im Zusammenhang mit der Zuständigkeit Italiens zur Durchführung des Asyl- und Wegweisungsverfahrens und der damit verbundenen Überstellung nach Italien geltend machte, er wolle nicht nach Italien zurückkehren und ziehe es vor, in der Schweiz zu bleiben, dass die Vorinstanz die italienischen Behörden am 11. Oktober 2017 um Übernahme des Beschwerdeführers gestützt auf Art. 13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Abl. L 180/31 vom 29. Juni 2013 (nachfolgend: Dublin-III-VO), ersuchte, dass die italienischen Behörden innerhalb der festgelegten Frist zum Übernahmeersuchen keine Stellung nahmen, dass das SEM mit Verfügung vom 12. Dezember 2017 - eröffnet am 16. Dezember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Dezember 2017 gegen diesen Entscheid beim Bundesverwaltungsgericht Beschwerde erhob und dabei beantragte, die Verfügung des SEM vom 12. Dezember 2017 sei aufzuheben und das SEM anzuweisen, auf das Asylgesuch einzutreten. Eventualiter sei die angefochtene Verfügung aufzuheben und die Sache zur weiteren Abklärung und Neubeurteilung an die Vorinstanz zurückzuweisen. Des Weiteren ersuche er um Erteilung der aufschiebenden Wirkung, um unentgeltliche Rechtspflege im Sinne von Art. 65 Abs. 1 und 2 VwVG wegen Mittellosigkeit sowie um Verzicht auf die Erhebung eines Kostenvorschusses, dass er zur Begründung ausführte, er sei als unbegleiteter Minderjähriger zu behandeln, weil in seinem Fall keine Hinweise auf die Volljährigkeit vorgelegen hätten und die Anordnung eines Altersgutachtens unter den gegebenen Umständen unrechtmässig gewesen sei, dass ein gesetzwidrig erstelltes Altersgutachten unter das Verbot der Verwertung rechtswidrig erlangter Beweismittel falle und somit nicht verwertbar sei, dass die Differenz zwischen dem von ihm angegebenen Alter und dem festgestellten Knochenalter bei nur sieben Monaten liege, weshalb die angeordnete Handknochenanalyse keinen Beweis für seine Volljährigkeit erbringe, dass seine Eltern bereits verstorben seien und er keine Verwandten in Guinea habe, zu denen er zurückkehren könne, dass der Vollzug der Überstellung mit Verfügung vom 27. Dezember 2017 gestützt auf Art. 56 VwVG per sofort einstweilen ausgesetzt wurde, dass die vorinstanzlichen Akten am 27. Dezember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 See- oder Luftgrenze eines Mitgliedstaats illegal überschritten hat, dieser Mitgliedstaat für die Prüfung des Antrags auf internationalen Schutz zu-ständig ist (Art. 13 Abs. 1 Dublin-III-VO), dass den vorliegenden Akten zu entnehmen ist, dass sich der Beschwerdeführer vor seiner Einreise in die Schweiz in Italien aufgehalten hatte (vgl. A6/2), dass der Beschwerdeführer anlässlich der BzP vom 12. September 2017 im EVZ M._______ ausführte, er sei auf dem Seeweg von Libyen nach Italien gelangt, dass das SEM die italienischen Behörden am 11. Oktober 2017 um Übernahme des Beschwerdeführers im Sinne von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anlässlich der BzP gegen eine Überstellung nach Italien im Wesentlichen einwandte, er ziehe es vor, in der Schweiz zu bleiben, dass dem Beschwerdeführer in dieser Hinsicht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er auf Beschwerdeebene darüber hinaus geltend macht, er sei als unbegleiteter Minderjähriger zu behandeln, weil es sich bei der Knochenaltersanalyse vom (...) um ein gesetzwidrig erstelltes Altersgutachten handle, welches unter das Verbot der Verwertung rechtswidrig erlangter Beweismittel falle, somit im vorliegenden Verfahren nicht verwertbar sei und jedenfalls keinen Beweis für seine Volljährigkeit erbringe, dass diese Vorbringen in der Beschwerdeschrift indessen nicht zu einer veränderten Betrachtungsweise zu führen vermögen, dass der Beschwerdeführer sinngemäss behauptet, er sei am (...) geboren und somit am 3. September 2017 noch minderjährig gewesen, dass die Behörde den Sachverhalt nach Art. 12 VwVG von Amtes wegen und somit aus eigener Initiative festzustellen hat, dass die Vorinstanz angesichts begründeter Zweifel an der Altersangabe des Beschwerdeführers den Sachverhalt richtig und im Rahmen ihrer Möglichkeiten vollständig durch Anordnung einer Knochenaltersanalyse abgeklärt hat (vgl. Art. 7 Abs. 1 der Asylverordnung 1 vom 11. August 1999 (AsylV 1, SR 142.311), dass der Beschwerdeführer im Zusammenhang mit der Anordnung einer Knochenaltersanalyse durch die Vorinstanz keinen Anspruch auf Eröffnung einer beschwerdefähigen Verfügung hat, weil ihm aufgrund einer Beweiserhebung kein nicht wiedergutzumachender Nachteil im Sinne von Art. 46 Abs. 1 Bst. a VwVG droht (Uhlmann/Wälle-Bär, in: Waldmann/Weissenberger [Hrsg.], Praxiskommentar Verwaltungsverfahrensgesetz, 2. Aufl. 2016, Art. 45 N 10 f.), dass nämlich das Ergebnis der Knochenaltersaltersanalyse, ex ante betrachtet, auch zu Gunsten des Beschwerdeführers hätte ausfallen können, dass demnach die Vorinstanz, entgegen den Vorbringen in der Beschwerdeschrift, zu Recht eine Knochenaltersanalyse in Auftrag gegeben hat, dass vorliegend eine Kassation der angefochtenen Verfügung und Rückweisung an die Vorinstanz zu neuem Entscheid ausser Betracht fallen, dass die Knochenaltersanalyse indessen, wie nachstehend auszuführen sein wird, nicht den Nachweis für die Volljährigkeit des Beschwerdeführers erbringt,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Wien 2014, Kap. 15 f. zu Art. 8), dass grundsätzlich die asylsuchende Person die Beweislast für die von ihr behauptete Minderjährigkeit trägt, dass die Handknochenanalyse unter bestimmten Voraussetzungen - nämlich dann, wenn der Unterschied zwischen dem angegebenen Alter und dem festgestellten Knochenalter mehr als drei Jahre beträgt - trotz des beschränkten Aussagewertes als Beweismittel gilt, wobei an solche "Gutachten" zur Altersbestimmung gewisse formale und inhaltliche Anforderungen zu stellen sind (vgl. zum Ganzen statt vieler: Urteil des BVGerE-4296/2016 vom 10. Januar 2017 E. 5.3.1 mit Hinweisen), dass der Unterschied zwischen dem vom Beschwerdeführer angegebenen Alter von (im Zeitpunkt der Analyse) etwa (...) Jahren und (...) Monaten und dem festgestellten Knochenalter von 19 Jahren ein Jahr und (...) Monate, mithin weniger als drei Jahre, beträgt, weshalb die vorliegend durchgeführte Handknochenanalyse keinen Beweis für die Volljährigkeit erbringen kann, dass jedoch im Rahmen einer Gesamtwürdigung aller Umstände (vgl.Entscheidungen und Mitteilungen der [vormaligen] Schweizerischen Asylrekurskommission [EMARK] 2004 Nr. 30 E. 5.3.4 S. 210) kaum gewichtige Hinweise auf eine Minderjährigkeit bestehen, dass diesbezüglich eine Abwägung sämtlicher Anhaltspunkte, welche für oder gegen die Richtigkeit der betreffenden Altersangaben sprechen, vorzunehmen ist und dabei insbesondere an für echt befundene Identitätspapiere oder an eigene Angaben zu denken ist (vgl. Urteil E-4931/2014 vom 21. Januar 2015 E. 5.1.1, mit Hinweis auf EMARK 2004 Nr. 30), dass gemäss BVGE 2007/7 Identitätspapiere nur Reisepapiere (-pässe) und Identitätskarten sein können, nicht aber zu anderen Zwecken ausgestellte Dokumente (vgl. a.a.O., E. 4-6), dass der Beschwerdeführer keinerlei Identitätspapiere einreichte, welche seine angebliche Minderjährigkeit belegen würden, dass er erst auf Beschwerdeebene in der Lage war, den Todesmonat - und nicht nur das Todesjahr - seines Vaters zu nennen, obwohl er anlässlich der BzP sein exaktes Geburtsdatum (...) und - nach einer Denkpause - auch sein Alter zum Todeszeitpunkt (... Jahre und ... Monate) angeben konnte (A11/12 Ziff. 1.06 S. 3), dass sein Erscheinungsbild zwar keinen zuverlässigen Schluss auf die Volljährigkeit zulässt, dass indessen sein Verhalten, nämlich seine dezidierte Arbeitssuche in Deutschland (vgl. A9/1) trotz angeblich fehlender Schul- und Berufsausbildung (vgl. A11/12 Ziff. 1.17.04/05 S. 4) sowie seine Angaben im Zusammenhang mit der angeblichen Unmöglichkeit der Beschaffung von Identitätspapieren nicht die Überzeugung zu begründen vermögen, er sei am 3. September 2017 mit überwiegender Wahrscheinlichkeit minderjährig gewesen, dass nämlich seine unsubstanziierten Angaben über die Veränderung der Familienverhältnisse im Laufe der Zeit, sein (zeitweise) von Mutter und Vater getrenntes Aufwachsen als (schulpflichtiges) Einzelkind auf dem Land (vgl. A11/12 Ziff. 1.17.04 S. 4), während seine Eltern demgegenüber (bis zum Tod des Vaters) in Conakry gelebt haben sollen wie auch seine nicht nachvollziehbaren Angaben zum Alter der Söhne seines Onkels (vgl. A11/12 Ziff. 3.01 S. 5/6), mit denen er jahrelang zusammen gelebt haben will, unglaubhaft erscheinen, dass in Abwägung sämtlicher Anhaltspunkte, die für oder gegen die Glaubhaftigkeit der Minderjährigkeit sprechen, vorliegend von der Unglaubhaftigkeit auszugehen ist, dass die Vorinstanz insgesamt zu Recht von der Volljährigkeit des Beschwerdeführers ausgegangen ist, dass sich der Beschwerdeführer aufgrund seiner Volljährigkeit weder auf die spezifischen Schutzbestimmungen der Dublin-III-VO noch die schweizerische Gesetzgebung für unbegleitete Minderjährige berufen kann,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feststellbar ein junger und abgesehen von seinen geltend gemachten Bauch- und Zahnschmerzen gesunder Mann - davon ausgegangen werden darf, er sei durchaus in der Lage, in Italien gegenüber den dort zuständigen Behörden seine Rechte wahrzunehmen, dass es sich beim Beschwerdeführer nicht um eine vulnerable Person handelt, dass der Beschwerdeführer nicht nach Guinea weggewiesen wird, weshalb es sich erübrigt, auf das angeblich fehlende Beziehungsnetz im Heimatstaat einzugehen, dass des Weiteren aufgrund der Akten keine Gründe erkennbar sind, welche in rechtserheblicher Weise gegen eine Überstellung des Beschwerdeführers nach Italien sprechen würden,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des Weiteren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die gesundheitlichen Probleme des Beschwerdeführers (Bauch- und Zahnschmerzen, Schlafstörungen) auch in Italien behandelt werden können,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Gesuche um Gewährung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