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F-7295/2025 vom 26. September 2025</w:t>
      </w:r>
    </w:p>
    <w:p>
      <w:r>
        <w:t>Bundesverwaltungsgericht, 2025-09-26, FR</w:t>
      </w:r>
    </w:p>
    <w:p>
      <w:r>
        <w:rPr>
          <w:b/>
        </w:rPr>
        <w:t xml:space="preserve">Quelle: </w:t>
      </w:r>
      <w:r>
        <w:t>https://mcp.opencaselaw.ch/entscheid/bvger_F-7295_2025</w:t>
      </w:r>
    </w:p>
    <w:p>
      <w:r>
        <w:t>FR: TAF F-7295/2025 du 26 septembre 2025</w:t>
      </w:r>
    </w:p>
    <w:p>
      <w:r>
        <w:t>IT: TAF F-7295/2025 del 26 settembre 2025</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F-7295/2025 Arrêt du 26 septembre 2025 Composition Gregor Chatton, juge unique, avec l'approbation d'Aileen Truttmann, juge ; Noémie Gonseth, greffière. Parties A._______, né le (...) 1986, Djibouti, c/o (...), recourant, contre Secrétariat d'Etat aux migrations SEM, Quellenweg 6, 3003 Berne, autorité inférieure. Objet Asile (non-entrée en matière) et renvoi (procédure Dublin - art. 31a al. 1 let. b LAsi); décision du SEM du 16 septembre 2025. Vu la demande d'asile déposée en Suisse par A._______, ressortissant de Djibouti, né le (...) 1986 (ci-après : le requérant, l'intéressé ou le recourant), en date du 16 août 2025, les investigations entreprises par le Secrétariat d'Etat aux migrations (ci-après : SEM), le 19 août 2025, sur la base d'une comparaison dactyloscopique avec l'unité centrale du système européen « Eurodac », qui ont révélé que le prénommé avait déposé deux demandes d'asile consécutives en Suède le 29 mars 2021 et en France le 27 décembre 2024, la procuration signée par le requérant le 21 août 2025 attestant des pouvoirs de représentation de la Protection juridique de Caritas Suisse de la région du Tessin et de la Suisse centrale, l'entretien individuel Dublin du 3 septembre 2025, au cours duquel l'intéressé a été interrogé sur son parcours migratoire et entendu sur la compétence éventuelle de la Suède ou de la France pour le traitement de sa demande d'asile et sur son transfert vers lesdits pays ainsi que sur les faits médicaux, la demande de reprise en charge fondée sur l'art. 18 par. 1 let. d du règlement Dublin III (ou RD III ;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29.06.2013]) adressée par le SEM, en date du 3 septembre 2025, aux autorités suédoises, la réponse positive de ces dernières du 5 septembre 2025 fondée sur l'art. 18 par. 1 let. d du règlement Dublin III, la décision du 16 septembre 2025 (notifiée le 17 septembre 2025), par laquelle le SEM, se fondant sur l'art. 31a al. 1 let. b LAsi (RS 142.31), n'est pas entré en matière sur la demande d'asile du requérant, a prononcé son transfert vers la Suède et ordonné l'exécution de cette mesure, constatant l'absence d'effet suspensif à un éventuel recours, la résiliation du mandat de Caritas en date du 17 septembre 2025, le recours laïc interjeté par l'intéressé, le 23 septembre 2025, contre cette décision par-devant le Tribunal administratif fédéral (ci-après : le Tribunal ou le TAF), dans lequel l'intéressé a requis l'octroi de l'assistance judiciaire partielle, l'ordonnance de mesures superprovisionnelles du 24 septembre 2025, par laquelle l'exécution du transfert de l'intéressé a été provisoirement suspendue, la confirmation par SOS Caritas, à Chiasso, du dépôt du mandat de représentation en faveur de l'intéressé à partir du 17 septembre 2025,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3 LAsi) prescrits par la loi, est recevable, que, conformément à l'art. 33a al. 2 PA, dans la procédure de recours, la langue est en principe celle de la décision attaquée, qu'en l'espèce, la décision a été rédigée en italien, tandis que le recours l'a été en français, que l'intéressé agissant seul, il se justifie d'adopter la langue française pour le prononcé du présent arrêt, que, saisi d'un recours contre une décision de non-entrée en matière sur une demande d'asile, le Tribunal se limite à examiner le bien-fondé d'une telle décision (cf. ATAF 2017 VI/5 consid. 3.1),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art. 29a al. 1 et 2 de l'ordonnance 1 du 11 août 1999 sur l'asile relative à la procédure [OA 1, RS 142.311] ;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RD III), que, dans une procédure de reprise en charge (anglais : take back), comme en l'espèce, il n'y a en principe aucun nouvel examen de la compétence selon le chapitre III du règlement Dublin III (cf. ATAF 2019 VI/7 consid. 6.4.1.3 ; 2017 VI/5 consid. 6.2 et 8.2.1), que 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let. d RD III), qu'en l'occurrence, fondé sur les informations contenues dans le système « Eurodac » ainsi que les informations obtenues lors de l'entretien individuel Dublin, le SEM a soumis, dans le délai de l'art. 23 par. 2 du règlement Dublin III, une demande de reprise en charge auprès des autorités suédoises, lesquelles ont expressément accepté cette demande, dans le délai de l'art. 25 par. 1 dudit règlement, que la Suède est donc l'Etat compétent pour la poursuite de la procédure d'asile et, le cas échéant, pour exécuter le renvoi du recourant vers son pays d'origine, compétence qui n'est pas, en tant que telle, remise en cause par l'intéressé, que, lors de son entretien Dublin, le recourant a déclaré, en substance, ne pas vouloir retourner en Suède au motif que sa demande d'asile y avait été rejetée, bien qu'il eût exposé et fourni la preuve des risques qu'il encourrait en cas de retour dans son pays d'origine et toutes les souffrances qu'il y avait subies, qu'à l'appui de son recours, l'intéressé a indiqué être venu en Suisse pour « trouver une justice » dont il n'avait pas bénéficié en Suède depuis quinze ans, qu'il a exposé, en substance, qu'il aurait dû obtenir la régularisation de son statut au travers de son travail mais n'y être pas parvenu en raison d'erreurs flagrantes commises par ses avocats successifs, que, s'agissant de son dossier d'asile, il a notamment fait valoir que son statut de journaliste au sein d'une radio et télévision de l'opposition exilée en France, qui relatait les exactions et injustices commises par le régime dictatorial de son pays, n'avait pas été pris en considération, malgré les preuves qu'il avait produites, qu'il redoutait ainsi d'être condamné à l'emprisonnement et torturé en cas de retour dans son pays d'origine, ce qui était malheureusement arrivé à l'un de ses proches et à certains de ses amis militants au sein de l'opposition, qu'il a enfin fait valoir que les injustices subies dans son pays d'origine et par la suite dans les pays dans lesquels il avait séjourné, qui se targuaient d'être démocratiques et munis d'une justice indépendante, lui avaient causé des frustrations et une instabilité émotionnelle et psychologique, qu'au vu des arguments avancés par l'intéressé, il sied de rappeler, en premier lieu, que le règlement Dublin III ne confère pas aux demandeurs d'asile le droit de choisir l'Etat membre offrant, à leur avis, les meilleures conditions d'accueil comme Etat responsable de l'examen de leur demande d'asile (cf. arrêt de la Cour de justice de l'Union européenne [CJUE] du 10 décembre 2013, C-394/12 Shamso Abdullahi c. Autriche [Grande Chambre], § 59 et § 62 ; ATAF 2017 VI/5 consid. 8.2.1, et réf. cit. ; 2010/45 consid. 8.3), que, cela ayant été précisé, il s'agit de déterminer si certaines circonstances s'opposent à un transfert de l'intéressé vers la Suède, qu'en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de jurisprudence constante, le Tribunal considère toutefois qu'il n'y a pas de raisons sérieuses de penser que la procédure d'asile et les conditions d'accueil en Suède présentent des défaillances systémiques s'opposant à un transfert vers cet Etat (cf., entre autres, arrêts du TAF F-2624/2023 du 26 février 2024 consid. 4 ; F-4694/2023 du 6 septembre 2023 p. 9 s.), que, dans le cas d'espèce, le recourant n'a pas fait valoir d'argument ou de moyen de preuve concret susceptibles de remettre en question cette jurisprudence, que, partant, l'art. 3 par. 2 al. 2 du règlement Dublin III ne saurait trouver application dans le cas d'espèce,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en outre admettre cette responsabilité pour des raisons humanitaires au sens de l'art. 29a al. 3 OA 1 (cf. ATAF 2017 VI/7 consid. 4.3), que, s'agissant des craintes de l'intéressé liées à un renvoi dans son pays d'origine, il y a lieu de préciser qu'elles ne sauraient être examinées dans le cadre de la présente procédure de recours Dublin, qu'en l'absence de défaillances systémiques en Suède, il ne revient en effet pas au Tribunal d'examiner le risque d'une violation du principe de non-refoulement par cet Etat Dublin, dès lors qu'il doit considérer pour acquis le fait que les autorités suédoises compétentes ont évalué correctement le risque de refoulement et que l'intéressé a disposé de voies de recours effectives pour contester la décision des autorités suédoises à cet égard (cf. arrêt de la CJUE du 30 novembre 2023, affaires jointes C-228/21, C-254/21, C-297/21, C-315/21 et C-328/21, § 141 et 142 ; arrêts du TAF F-5937/2025 du 14 août 2025 consid. 2.5 ; F-1498/2025 du 21 mars 2025 p. 5 ; F-38/2025 du 8 janvier 2025 consid. 5.4 ; F-2624/2023 consid. 5.5.1), que, sur le plan médical, il ne ressort pas du dossier que l'intéressé souffre de problèmes de santé d'une gravité telle à s'opposer à un transfert vers la Suède, étant précisé que le requérant ne s'est apparemment pas rendu à l'infirmerie ou n'a pas consulté un médecin depuis son arrivée en Suisse, qu'en tout état de cause, en vertu de l'art. 14 de la directive 2008/115/CE du Parlement européen et du Conseil du 16 décembre 2008 relative aux normes et procédures communes applicables dans les Etats membres au retour des ressortissants de pays tiers en séjour irrégulier (ci-après : directive Retour), l'intéressé pourra bénéficier des soins médicaux d'urgence et du traitement indispensable des maladies dont il aurait éventuellement besoin à son retour en Suède, qu'il s'ensuit que le transfert de l'intéressé vers la Suède n'est pas contraire aux obligations de la Suisse relevant du droit international public, ni au droit national, que le SEM a par ailleurs établi de manière complète et exacte l'état de fait pertinent et n'a commis ni excès ni abus de son large pouvoir d'appréciation en refusant d'admettre l'existence de raisons humanitaires au sens de l'art. 29a al. 3 OA 1, en combinaison avec l'art. 17 par. 1 du règlement Dublin III, que, dans ces conditions, c'est à bon droit que le SEM n'est pas entré en matière sur la demande d'asile de l'intéressé, en application de l'art. 31a al. 1 let. b LAsi, et qu'il a prononcé son transfert de Suisse vers la Suède,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qu'au vu de l'issue de la présente procédure, la demande d'assistance judiciaire est rejetée, faute de chances de succès,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Gregor Chatton Noémie Gonseth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