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F-7217/2018 vom 27. Dezember 2018</w:t>
      </w:r>
    </w:p>
    <w:p>
      <w:r>
        <w:t>Bundesverwaltungsgericht, 2018-12-27, FR</w:t>
      </w:r>
    </w:p>
    <w:p>
      <w:r>
        <w:rPr>
          <w:b/>
        </w:rPr>
        <w:t xml:space="preserve">Quelle: </w:t>
      </w:r>
      <w:r>
        <w:t>https://mcp.opencaselaw.ch/entscheid/bvger_F-7217_2018</w:t>
      </w:r>
    </w:p>
    <w:p>
      <w:r>
        <w:t>FR: TAF F-7217/2018 du 27 décembre 2018</w:t>
      </w:r>
    </w:p>
    <w:p>
      <w:r>
        <w:t>IT: TAF F-7217/2018 del 27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F-7217/2018 Arrêt du 27 décembre 2018 Composition Yannick Antoniazza-Hafner (juge unique), avec l'approbation de Gregor Chatton (juge), Anna-Barbara Adank, greffière. Parties A._______, née le (...), B._______, née le (...) 2018, Algérie, (...), recourantes, contre Secrétariat d'Etat aux migrations SEM, Quellenweg 6, 3003 Berne, autorité inférieure. Objet Asile (non-entrée en matière / procédure Dublin) et renvoi; décision du SEM du (...) décembre 2018 / N (...). Vu la demande d'asile déposée en Suisse le (...) 2018 par A._______ et sa fille, née en (...) 2018, la décision du (...) décembre 2018, par laquelle le Secrétariat d'Etat aux migrations (ci-après : SEM), se fondant sur l'art. 31a al. 1 let. b LAsi (RS 142.31), n'est pas entré en matière sur cette demande d'asile, a prononcé le transfert de l'intéressée et de sa fille vers l'Allemagne et a ordonné l'exécution de cette mesure, constatant l'absence d'effet suspensif à un éventuel recours, le recours interjeté, le 19 décembre 2018 (date du timbre postal), contre cette décision, la demande d'assistance judiciaire dont il est assorti, la réception du dossier de première instance par le Tribunal administratif fédéral (ci-après: le Tribunal), le 21 décembre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et sa fille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ce cadre,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qu'en l'occurrence, les investigations entreprises par le SEM ont révélé, après consultation de l'unité centrale du système européen «Eurodac», que les recourantes avaient déjà déposé une demande d'asile en Allemagne en 2017, qu'en date du 4 décembre 2018, cet office a dès lors soumis aux autorités allemandes compétentes, dans les délais fixés aux art. 23 par. 2 et art. 24 par. 2 du règlement Dublin III une requête aux fins de reprise en charge, fondée sur l'art. 18 al. 1 let. b du règlement Dublin III, que, le 11 décembre suivant, lesdites autorités ont expressément accepté de reprendre en charge la requérante et sa fille, sur la base de la let. c de cette même disposition, que l'Allemagne a ainsi reconnu sa compétence pour traiter la demande d'asile des intéressées, que, comme le retient à juste titre l'autorité inférieure, on ne saurait retenir qu'il existe en Allemagne des défaillances systémiques dans la procédure d'asile et les conditions d'accueil des demandeurs (cf. arrêt du TAF F-6335/2018 du 15 novembre 2018), qu'en outre, rien au dossier n'incite à penser que la recourante et son enfant se trouveraient dans une situation difficile en cas de transfert dans ce pays, que, cela dit, l'intéressée ne souhaite pas être renvoyée en Allemagne avec sa fille, dès lors que son frère, dont elle aurait subi récemment une agression au couteau en raison de sa rupture avec les traditions islamiques de sa famille, séjournerait entre la France et l'Allemagne (pces TAF 1 et NA6/19 p. 7 et 10ss), que cette crainte, pour autant qu'elle soit fondée, ne saurait toutefois faire obstacle à son renvoi en Allemagne, dès lors que, comme le relève à juste titre le SEM, l'Allemagne est un Etat de droit disposant d'une autorité policière et judiciaire capable d'offrir la protection adéquate, de sorte qu'il appartiendra à la recourante de chercher protection et de faire valoir ses droits directement auprès desdites autorités, qu'il en va de même du fait que l'attribution à un canton francophone l'aiderait dans ses démarches ainsi que des éventuels problèmes médicaux des recourantes (douleurs dentaires et probable souffle au coeur, pce N A11/3), l'Allemagne disposant d'un dispositif médical adéquat à cet effet (arrêt du TAF E-3174/2017 du 23 juin 2017), ce que la recourante ne conteste pas dans son recours (cf. toutefois pce N A6/19 p. 11), qu'il y a enfin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qu'au vu de ce qui précède, l'Allemagne demeure l'Etat responsable de l'examen de la demande d'asile des recourantes au sens du règlement Dublin III et est tenue, en vertu de l'art. 18 par. 1 point d, de le reprendre en charge, qu'au besoin, il sera du ressort des autorités allemandes dûment informées par les autorités suisses - la recourante ayant donné son accord au transfert de données, cf. pce N A6/19 in fine - de s'assurer de la prise en compte adéquate des besoins médicaux particuliers de l'enfant, conformément à l'art. 32 du règlement Dublin III, que dans ces conditions, c'est à bon droit que l'autorité inférieure n'est pas entrée en matière sur sa demande d'asile, en application de l'art. 31a al. 1 let. b LAsi, que, par ailleurs, le SEM a bien pris en compte les faits allégués par les intéressées, susceptibles de constituer des « raisons humanitaires », au sens de l'art. 29a al. 3 OA 1 ; il a également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 que les recourantes ont non seulement conclu à l'annulation de la décision attaquée, mais également à l'entrée en matière par le SEM sur la demande d'asile, qu'en conséquence le recours, pour autant qu'il soit recevable, ainsi que la demande d'assistance judicaire, doivent être rejetés,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(dispositif page suivante) le Tribunal administratif fédéral prononce : 1. Le recours est rejeté dans la mesure où il est recevable. 2. La requête d'assistance judiciaire est rejetée. 3. Les frais de procédure, d'un montant de 750 francs, sont mis à la charge des recourantes. Ce montant doit être versé sur le compte du Tribunal dans les 30 jours dès l'expédition du présent arrêt. 4. Le présent arrêt est adressé aux recourantes, au SEM et à l'autorité cantonale. Le juge unique : La greffière : Yannick Antoniazza-Hafner Anna-Barbara Adank Expédition : Destinataires : - recourantes (par lettre recommandée ; annexe : un bulletin de versement) - SEM, Division Dublin, avec le dossier N (...) - au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