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F-7179/2017 vom 22. Dezember 2017</w:t>
      </w:r>
    </w:p>
    <w:p>
      <w:r>
        <w:t>Bundesverwaltungsgericht, 2017-12-22, FR</w:t>
      </w:r>
    </w:p>
    <w:p>
      <w:r>
        <w:rPr>
          <w:b/>
        </w:rPr>
        <w:t xml:space="preserve">Quelle: </w:t>
      </w:r>
      <w:r>
        <w:t>https://mcp.opencaselaw.ch/entscheid/bvger_F-7179_2017</w:t>
      </w:r>
    </w:p>
    <w:p>
      <w:r>
        <w:t>FR: TAF F-7179/2017 du 22 décembre 2017</w:t>
      </w:r>
    </w:p>
    <w:p>
      <w:r>
        <w:t>IT: TAF F-7179/2017 del 22 dicembre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F-7179/2017 Arrêt du 22 décembre 2017 Composition Blaise Vuille (juge unique), avec l'approbation de Christa Luterbacher, juge; Alain Surdez, greffier. Parties X._______, né le (...), Géorgie, c/o (...), recourant, contre Secrétariat d'Etat aux migrations SEM, Quellenweg 6, 3003 Berne, autorité inférieure. Objet Asile (non-entrée en matière / procédure Dublin) et renvoi; décision du SEM du 5 décembre 2017 / N (...). Vu la demande d'asile déposée en Suisse par X._______ en date du 14 novembre 2017, l'audition sur les données personnelles (audition sommaire) du 27 novembre 2017, au cours de laquelle l'intéressé a notamment déclaré qu'il avait quitté par avion la Géorgie, le (...) 2017, à destination de l'Allemagne, au motif qu'il avait été emprisonné dans son pays par suite des critiques émises, dans le cadre de son activité de journaliste, contre la formation politique au pouvoir, les indications complémentaires données lors de cette audition par X._______, desquelles il ressort qu'après être demeuré trois mois en Allemagne et y avoir vainement sollicité l'asile, il s'était rendu en Suède où il n'avait séjourné que pendant une période de deux semaines en raison du refus des autorités d'examiner la demande d'asile qu'il y avait également déposée; qu'il avait ensuite rejoint la Suisse en passant par le Danemark et la France, le droit d'être entendu accordé le même jour à l'intéressé, concernant la possible compétence de l'Allemagne pour le traitement de sa demande d'asile, ainsi que les éventuels obstacles à son transfert vers ce pays, la requête aux fins de reprise en charge, adressée par le SEM aux autorités allemandes compétentes le 29 novembre 2017 et fondée sur l'art. 18par. 1 point d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 juin 2013 [ci-après : règlement Dublin III]), la réponse positive des autorités allemandes du 5 décembre 2017, fondée également sur l'art. 18 par. 1 point d du règlement Dublin III, la décision prise le 5 décembre 2017 également (notifiée en mains propres de X._______ le 15 décembre 2017), par laquelle le SEM, faisant application de l'art. 31a al. 1 let. b LAsi (RS 142.31), n'est pas entré en matière sur la demande d'asile de l'intéressé, a prononcé son renvoi (recte: son transfert) vers l'Allemagne et a ordonné l'exécution de cette mesure, constatant l'absence d'effet suspensif à un éventuel recours, le recours que X._______ a interjeté auprès du Tribunal administratif fédéral (ci-après : le Tribunal), par acte du 18 décembre 2017, contre cette décision, dans lequel l'intéressé a conclu à ce que la décision précitée fût annulée et à ce qu'il fût entré en matière sur sa demande d'asile, la demande visant à ce qu'il fût renoncé à la perception d'une avance de frais, dont est assorti le recours, les mesures superprovisionnelles ordonnées le 20 décembre 2017 par le Tribunal en application de l'art. 56 PA, suspendant provisoirement l'exécution du transfert, la réception du dossier de première instance par le Tribunal administratif fédéral (ci-après: le Tribunal), le 21 décembre 2017, et considérant que le Tribunal, en vertu de l'art. 31 LTAF, connaît des recours contre les décisions au sens de l'art. 5 PA prises par les autorités mentionnées àl'art.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et art. 83 let. d ch. 1 LTF), exception non réalisée en l'espèce, que X._______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2014/39 consid. 2; 2012/4 consid. 2.2, et réf. cit.), qu'en l'espèce, il convient donc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 (cf.art. 1 et 29a al. 1 de l'ordonnance 1 sur l'asile [OA 1, RS 142.311]; voir également l'arrêté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accepté la prise ou la reprise en charge du requérant d'asile (art. 29a al. 2 OA 1 [cf. ATAF 2015/41 consid. 3.1]), qu'à teneur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du règlement Dublin III (cf. ATAF 2012/4 consid. 3.2.1, et réf. cit.), que l'Etat responsable de l'examen d'une demande de protection internationale en vertu du règlement Dublin III est notamment tenu de reprendre en charge - dans les conditions prévues aux art. 23, 24, 25 et 29 du règlement - le ressortissant de pays tiers ou l'apatride dont la demande a été rejetée et qui a présenté une demande auprès d'un autre Etat membre ou qui se trouve, sans titre de séjour, sur le territoire d'un autre Etat membre (art. 18 par. 1 point d du règlement Dublin III), que, dans les cas relevant du champ d'application de l'art. 18 par. 1point d du règlement Dublin III, l'État membre responsable, lorsque la demande a été rejetée en première instance uniquement, veille à ce que la personne concernée ait la possibilité ou ait eu la possibilité de disposer d'un recours effectif en vertu de l'art. 46 de la directive 2013/32/UE du Parlement européen et du Conseil du 26 juin 2013 relative à des procédures communes pour l'octroi et le retrait de la protection internationale [refonte] (JO L 180/60 du 29.6.2013, ci-après: directive Procédure [cf. art. 18 par. 2 al. 3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del'art. 4 de la Charte des droits fondamentaux de l'Union européenne(JO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 2012/4 consid. 2.4; 2011/9 consid. 4.1, et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(cf. ATAF 2015/9 consid. 8.2.2; 2012/4 consid. 2.4. in fine, et réf. cit.), qu'en l'occurrence, les investigations entreprises par le SEM ont révélé, après consultation de l'unité centrale du système européen «Eurodac», que X._______ avait déposé une demande d'asile successivement en Allemagne le (...) 2017 et en Suède le (...) 2017, qu'en date du 29 novembre 2017, le SEM a dès lors soumis aux autorités allemandes compétentes, dans le délai de deux mois fixé à l'art. 23par. 2 du règlement Dublin III, une requête aux fins de reprise en charge de l'intéressé, fondée sur l'art. 18 par. 1 point d du règlement Dublin III, que, le 5 décembre suivant, les autorités allemandes ont expressément accepté, dans le délai prévu par l'art. 25 par. 1 du règlement Dublin III, de reprendre en charge le recourant, sur la base de la disposition de l'art. 18 par. 1 point d du règlement Dublin III, que l'Allemagne a ainsi reconnu sa compétence pour traiter la demande d'asile de l'intéressé, qu'en l'espèce, le recourant ne conteste pas la responsabilité de l'Allemagne en application des critères de détermination de l'Etat membre responsable pour l'examen de sa demande d'asile, qu'il s'oppose toutefois à son transfert vers l'Allemagne, alléguant dans l'argumentation de son recours que les requérants d'asile y affrontent actuellement, en raison de l'insuffisance des structures d'accueil, des conditions d'existence très difficiles, particulièrement en période hivernale, que, contrairement aux assertions de l'intéressé, il n'y a aucune raison sérieuse de croire qu'il existe, en Allemagne, des défaillances systémiques dans la procédure d'asile et les conditions d'accueil des demandeurs, qui entraînent un risque de traitement inhumain ou dégradant au sens del'art. 4 de la CharteUE (cf. art. 3 par. 2 al. 2 du règlement Dublin III), qu'en effet, l'Allemagne est liée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l'Allemagne est présumée respecter la sécurité des demandeurs d'asile, en particulier leur droit à l'examen, selon une procédure juste et équitable, de leur demande, et leur garantir une protection conforme au droit international et au droit européen (cf. directive Procédure et directive no 2013/33/UE du Parlement européen et du Conseil du 26 juin 2013 établissant des normes pour l'accueil des personnes demandant la protection internationale [refonte]; JO L 180/96 du 29.6.2013 [ci-après : directive Accueil]; voir, en ce sens, notamment arrêt du Tribunal E-6648/2017 du 28 novembre 2017), qu'en conséquence, l'application de l'art. 3 par. 2 al. 2 du règlementDublin III ne se justifie pas en l'espèce, que la présomption de sécurité retenue par cette dernière disposition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2010/45 consid. 7.4 et 7.5, et réf. cit.), que le recourant n'a cependant pas fourni d'élément concret susceptible d'établir que les autorités allemandes, en violation de la directive Procédure, n'auraient pas traité consciencieusement et avec diligence sa demande de protection ou refuseraient, cas échéant, de mener à terme l'examen de cette demande,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qu'il convient à cet égard de préciser qu'une décision définitive de refus d'asile et de renvoi vers le pays d'origine ne constitue pas, en soi, une violation du principe de non-refoulement (cf. notamment arrêt du Tribunal D-872/2017 du 20 février 2017), qu'au contraire, en retenant le principe de l'examen de la demande par un seul Etat membre (« one chance only »), le règlement Dublin vise précisément à lutter contre les demandes d'asile multiples (cf. notamment arrêt du Tribunal D-872/2017 précité), qu'ainsi, en cas de décision négative, l'Etat responsable de l'examen de la demande d'asile demeure compétent pour le renvoi de l'espace Dublin de l'intéressé (cf. notamment ATAF 2012/4 consid. 3.2.1), que le recourant n'a par ailleurs pas démontré que ses conditions d'existence en Allemagne revêtiraient un tel degré de pénibilité et de gravité qu'elles seraient constitutives d'un traitement contraire àl'art. 3 CEDH ou encore à l'art. 3 Conv. torture, qu'en dépit des allégations selon lesquelles il connaîtrait, en cas de retour en Allemagne, des conditions de vie très difficiles en raison d'un manque de places dans les structures d'accueil réservées aux requérants d'asile, l'intéressé n'a pas apporté d'indices objectifs, concrets et personnels révélant que son transfert dans ce pays lui ferait effectivement courir le risque que ses besoins existentiels minimaux ne soient pas satisfaits et, ce, de manière durable, sans perspective d'amélioration, au point qu'il faudrait renoncer à un tel transfert, qu'il a certes allégué, lors de son audition du 27 novembre 2017, d'une part qu'il éprouvait des douleurs aux yeux et à la tête, d'autre part qu'il avait des problèmes d'ouïe et des problèmes à la colonne vertébrale, sa tension artérielle lui paraissant trop haute, que, ce faisant, il a implicitement sollicité l'application de la clause discrétionnaire prévue à l'art. 17 par. 1 du règlement Dublin III, que, selon la jurisprudence de la Cour européenne des droits de l'homme (CourEDH [cf. arrêt de ladite Cour Paposhvili c. Belgique du 13 décembre 2016, requête n°41738/10;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aussi ATAF 2011/9 consid. 7.1), que, comme l'a précisé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qu'en l'occurrence, indépendamment du fait que les ennuis de santé dont le recourant a fait état lors de son audition sommaire n'ont à aucun moment été attestés au moyen d'un certificat médical, force est de constater que, s'ils devaient être avérés, ils pourront, à n'en pas douter, être traités en Allemagne, pays disposant de structures médicales adéquates et de possibilités de soins efficaces (cf. notamment arrêt du TAF E-4071/2017 du 26 juillet 2017), qu'en effet, ce pays est lié par la directive Accueil, de telle manière qu'il doit faire en sorte que les demandeurs d'asile reçoivent, en cas de besoin, un soutien matériel de base comprenant également les soins médicaux nécessaires qui comportent, au minimum, les soins urgents et le traitement essentiel des maladies et des troubles mentaux graves et fournir l'assistance médicale ou autre nécessaire aux demandeurs ayant des besoins particuliers en matière d'accueil (cf. art. 19 par. 1 et 2 de ladite directive), que rien ne permet en outre d'admettre que l'Allemagne refuserait ou renoncerait à une prise en charge médicale adéquate du recourant dans la mesure où cela s'avèrerait nécessaire, qu'au demeurant, les problèmes de santé dont le recourant s'est prévalu lors de son audition ne sont à l'évidence pas d'une gravité suffisante pour remplir les conditions strictes posées par la jurisprudence susmentionnée, qu'il ressort en effet des pièces du dossier que l'intéressé, informé, lors de cette audition, du fait qu'il avait la possibilité de consulter le personnel médical du Centre d'enregistrement et de procédure de (...) où il était alors hébergé, n'a pas entrepris de démarche en ce sens, qu'il sied de constater en outre que X._______ n'a plus fait allusion, dans l'argumentation de son recours, à un quelconque problème de santé, que, dans l'hypothèse où l'intéressé devait avoir besoin de soins particuliers au moment de son transfert vers l'Allemagne, il lui appartiendra d'en informer les autorités suisses chargées de l'exécution de cette mesure, afin que, cas échéant, elles transmettent sous une forme appropriée aux autorités allemandes les renseignements permettant une éventuelle prise en charge médicale adaptée (cf. art. 31 et 32 du règlement Dublin III), qu'en tout état de cause, il n'y a pas lieu d'entreprendre des investigations plus poussées concernant les affections invoquées par le recourant, étant rappelé qu'en application de l'art. 8 LAsi et 13 PA, c'est à ce dernier de démontrer les faits qu'il allègue, qu'au surplus, si - après son retour en Allemagne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incombera de faire valoir ses droits directement auprès des autorités allemandes en usant des voies de droit adéquates (cf. art. 26 de la directive Accueil), qu'il convient encore de rappeler que le règlement Dublin III ne confère pas aux demandeurs d'asile le droit de choisir l'Etat membre offrant, à leur avis, les meilleures conditions d'accueil comme Etat responsable de l'examen de leur demande d'asile (cf. notamment ATAF 2010/45 consid. 8.3), que, dans ces conditions, le transfert du recourant vers l'Allemagne ne heurte aucune obligation de la Suisse fondée sur le droit international et s'avère licite, qu'enfin,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qu'il convient pour le surplus de renvoyer aux considérants de la décision attaquée, dès lors que ceux-ci sont suffisamment explicites et motivés(art. 109 al. 3 LTF, par renvoi de l'art. 4 PA), qu'au vu de ce qui précède, c'est à bon droit que le SEM n'est pas entré en matière sur la demande d'asile du recourant, en application del'art. 31a al. 1 let. b LAsi, et qu'il a prononcé son transfert de Suisse vers l'Allemagne,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d'exemption du versement d'une avance sur les frais de procédure présumés est sans objet, que, les conclusions du recours étant d'emblée vouées à l'échec, la requête d'assistance judiciaire partielle (art. 65 al. 1 PA), en tant que dite requête doit être déduite de l'allégation du recourant indiquant être indigent,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tendant à l'exemption du versement d'une avance sur les frais de procédure présumés est sans objet. 3. La requête d'assistance judiciaire partielle est rejetée.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Le juge unique : Le greffier : Blaise Vuille Alain Surdez Expédition : Destinataires : - recourant (par lettre recommandée; annexe : un bulletin de versement) - SEM, Division Dublin, avec le dossier N (...) (par télécopie préalable; en copie) - Service de la population du canton de Vaud (Division Asile et retour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