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F-7173/2025 vom 25. September 2025</w:t>
      </w:r>
    </w:p>
    <w:p>
      <w:r>
        <w:t>Bundesverwaltungsgericht, 2025-09-25, DE</w:t>
      </w:r>
    </w:p>
    <w:p>
      <w:r>
        <w:rPr>
          <w:b/>
        </w:rPr>
        <w:t xml:space="preserve">Quelle: </w:t>
      </w:r>
      <w:r>
        <w:t>https://mcp.opencaselaw.ch/entscheid/bvger_F-7173_2025</w:t>
      </w:r>
    </w:p>
    <w:p>
      <w:r>
        <w:t>FR: TAF F-7173/2025 du 25 septembre 2025</w:t>
      </w:r>
    </w:p>
    <w:p>
      <w:r>
        <w:t>IT: TAF F-7173/2025 del 25 settembre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für die Behandlung der Beschwerde zuständig (Art. 105 AsylG; Art. 31 ff. VGG) und die Sachurteilsvoraussetzungen sind erfüllt, so dass auf die Beschwerde einzutreten ist (Art. 48 Abs. 1 VwVG, Art. 108 Abs. 3 AsylG und Art. 52 Abs. 1 VwVG).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Die Vorinstanz hat korrekt erwogen, dass gemäss Art. 18 Abs. 1 Bst. d Dublin-III-VO grundsätzlich Frankreich für die Behandlung des Asylgesuchs des Beschwerdeführers zuständig ist, dass das französische Asylsystem rechtsprechungsgemäss keine systemischen Mängel aufweist, aufgrund derer die Zuständigkeit gemäss Art. 3 Abs. 2 Dublin-III-VO auf die Schweiz überginge, und dass vorliegend keine völkerrechtlichen Vollzugshindernisse ersichtlich sind, welche die Schweiz zu einem Selbsteintritt nach Art. 17 Abs. 1 Dublin-III-VO verpflichten würden. Dabei hat sie namentlich die Vorbringen des Beschwerdeführers im Hinblick auf seine Rückkehr nach Frankreich (Probleme und Bedrohung durch seine Frau) sowie seinen Gesundheitszustand (Müdigkeit) berücksichtigt und rechtsprechungskonform gewürdigt. Darüber hinaus hat die Vorinstanz in rechtsfehlerfreier Ausübung des ihr nach Art. 17 Abs. 1 Dublin-III-VO und Art. 29a Abs. 3 der Asylverordnung 1 vom 11. August 1999 (AsylV 1, SR 142.311) zukommenden Ermessens von einem freiwilligen Selbsteintritt der Schweiz abgesehen. Sie ist demnach zu Recht in Anwendung von Art. 31a Abs. 1 Bst. b AsylG auf das Asylgesuch des Beschwerdeführers nicht eingetreten und hat in Anwendung von Art. 44 AsylG seine Wegweisung nach Frankreich angeordnet. Zur näheren Begründung wird auf die Erwägungen der Vorinstanz verwiesen.</w:t>
      </w:r>
    </w:p>
    <w:p>
      <w:r>
        <w:rPr>
          <w:b/>
        </w:rPr>
        <w:t>E. 2.2</w:t>
      </w:r>
    </w:p>
    <w:p>
      <w:r>
        <w:t>Was der Beschwerdeführer auf Rechtsmittelebene vorbringt, vermag an der Richtigkeit der angefochtenen Verfügung nichts zu ändern. Hinsichtlich der geltend gemachten Bedrohung in Frankreich (Gefährdung durch Ehefrau und häusliche Gewalt) ist festzuhalten, dass keine Anhaltspunkte dafür bestehen, dass die französischen Behörden nicht in der Lage wären, dem Beschwerdeführer den allenfalls benötigen Schutz zukommen zulassen. Frankreich ist ein Rechtsstaat mit einem funktionierenden Justizsystem. Das Land verfügt über Polizeibehörden, die schutzwillig und schutzfähig sind und deren Hilfe der Beschwerdeführer im Falle einer Bedrohung durch Dritte in Anspruch nehmen kann. Es ist daran zu erinnern, dass weder die Dublin-III-VO noch andere völkerrechtliche Bestimmungen den Gesuchstellenden ein Recht einräumen, den für die Durchführung des Asylverfahrens zuständigen Staat frei zu wählen (BVGE 2010/45 E. 8.3).</w:t>
      </w:r>
    </w:p>
    <w:p>
      <w:r>
        <w:rPr>
          <w:b/>
        </w:rPr>
        <w:t>E. 3</w:t>
      </w:r>
    </w:p>
    <w:p>
      <w:r>
        <w:t>Nach dem Gesagten ist die angefochtene Verfügung nicht zu beanstanden (Art. 106 AsylG) und die Beschwerde ist abzuweisen.</w:t>
      </w:r>
    </w:p>
    <w:p>
      <w:r>
        <w:rPr>
          <w:b/>
        </w:rPr>
        <w:t>E. 4</w:t>
      </w:r>
    </w:p>
    <w:p>
      <w:r>
        <w:t>Mit vorliegendem Urteil fällt der am 19. September 2025 angeordnete Vollzugsstopp dahin.</w:t>
      </w:r>
    </w:p>
    <w:p>
      <w:r>
        <w:rPr>
          <w:b/>
        </w:rPr>
        <w:t>E. 5.1</w:t>
      </w:r>
    </w:p>
    <w:p>
      <w:r>
        <w:t>Die Rechtsbegehren erweisen sich als aussichtslos, weshalb das Gesuch um unentgeltliche Prozessführung (Art. 65. Abs. 1 VwVG) abzuweisen ist.</w:t>
      </w:r>
    </w:p>
    <w:p>
      <w:r>
        <w:rPr>
          <w:b/>
        </w:rPr>
        <w:t>E. 5.2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rPr>
          <w:b/>
        </w:rPr>
        <w:t>E. 6</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