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F-7070/2024 vom 26. November 2024</w:t>
      </w:r>
    </w:p>
    <w:p>
      <w:r>
        <w:t>Bundesverwaltungsgericht, 2024-11-26, DE</w:t>
      </w:r>
    </w:p>
    <w:p>
      <w:r>
        <w:rPr>
          <w:b/>
        </w:rPr>
        <w:t xml:space="preserve">Quelle: </w:t>
      </w:r>
      <w:r>
        <w:t>https://mcp.opencaselaw.ch/entscheid/bvger_F-7070_2024</w:t>
      </w:r>
    </w:p>
    <w:p>
      <w:r>
        <w:t>FR: TAF F-7070/2024 du 26 novembre 2024</w:t>
      </w:r>
    </w:p>
    <w:p>
      <w:r>
        <w:t>IT: TAF F-7070/2024 del 26 novembre 2024</w:t>
      </w:r>
    </w:p>
    <w:p>
      <w:pPr>
        <w:pStyle w:val="Heading2"/>
      </w:pPr>
      <w:r>
        <w:t>Regeste</w:t>
      </w:r>
    </w:p>
    <w:p>
      <w:r>
        <w:t>Zuweisung der Asylsuchenden an die Kantone</w:t>
      </w:r>
    </w:p>
    <w:p>
      <w:pPr>
        <w:pStyle w:val="Heading2"/>
      </w:pPr>
      <w:r>
        <w:t>Erwägungen</w:t>
      </w:r>
    </w:p>
    <w:p>
      <w:r>
        <w:rPr>
          <w:b/>
        </w:rPr>
        <w:t>E. 1.1</w:t>
      </w:r>
    </w:p>
    <w:p>
      <w:r>
        <w:t>Verfügungen der Vorinstanz betreffend Kantonszuweisung unterliegen der Beschwerde an das Bundesverwaltungsgericht (Art. 105 AsylG [SR 142.31] i.V.m. Art. 31 ff. VGG).</w:t>
      </w:r>
    </w:p>
    <w:p>
      <w:r>
        <w:rPr>
          <w:b/>
        </w:rPr>
        <w:t>E. 1.2</w:t>
      </w:r>
    </w:p>
    <w:p>
      <w:r>
        <w:t>Das Verfahren richtet sich nach dem VwVG, dem VGG und dem BGG, soweit das AsylG nichts anderes bestimmt (Art. 37 VGG und Art. 6 AsylG).</w:t>
      </w:r>
    </w:p>
    <w:p>
      <w:r>
        <w:rPr>
          <w:b/>
        </w:rPr>
        <w:t>E. 1.3</w:t>
      </w:r>
    </w:p>
    <w:p>
      <w:r>
        <w:t>Die Beschwerdeführerin ist zur Einreichung der Beschwerde legitimiert (Art. 48 Abs. 1 VwVG). Auf die frist- und formgerecht eingereichte Be- schwerde ist einzutreten (Art. 108 Abs. 1 AsylG; Art. 52 Abs. 1 VwVG).</w:t>
      </w:r>
    </w:p>
    <w:p>
      <w:r>
        <w:t>F-7070/2024 Seite 3</w:t>
      </w:r>
    </w:p>
    <w:p>
      <w:r>
        <w:rPr>
          <w:b/>
        </w:rPr>
        <w:t>E. 1.4</w:t>
      </w:r>
    </w:p>
    <w:p>
      <w:r>
        <w:t>Die Beschwerde erweist sich – wie im Folgenden zu zeigen ist – als offensichtlich begründet, weshalb sie im Verfahren einzelrichterlicher Zuständigkeit mit Zustimmung einer zweiten Richterin beziehungsweise eines zweiten Richters (Art. 111 Bst. e AsylG), ohne Durchführung eines Schriftenwechsels und mit summarischer Begründung zu behandeln ist (Art. 111a Abs. 1 und 2 AsylG).</w:t>
      </w:r>
    </w:p>
    <w:p>
      <w:r>
        <w:rPr>
          <w:b/>
        </w:rPr>
        <w:t>E. 2.1</w:t>
      </w:r>
    </w:p>
    <w:p>
      <w:r>
        <w:t>Entscheide über die Zuweisung einer asylsuchenden Person an einen Kanton können gemäss Art. 27 Abs. 3 AsylG – diese Bestimmung geht als Spezialbestimmung der allgemeinen Regel von Art. 106 Abs. 1 AsylG vor (Art. 106 Abs. 2 AsylG) – nur mit der Begründung angefochten werden, sie verletzten den Grundsatz der Einheit der Familie. Nicht anwendbar ist die Kognitionsbeschränkung von Art. 27 Abs. 3 AsylG auf Flüchtlinge. Diese können eine Verletzung von Art. 26 des Abkommens vom 28. Juli 1951 über die Rechtsstellung der Flüchtlinge (FK, SR 0.142.30) und von Art. 37 AIG (SR 142.20), welche den Wechsel des Wohnorts in einen an- deren Kanton für ausländische Personen regelt, vor Bundesverwaltungs- gericht rügen (vgl. BVGE 2012/2 E. 3.2.3).</w:t>
      </w:r>
    </w:p>
    <w:p>
      <w:r>
        <w:rPr>
          <w:b/>
        </w:rPr>
        <w:t>E. 2.2</w:t>
      </w:r>
    </w:p>
    <w:p>
      <w:r>
        <w:t>Flüchtlinge mit rechtmässigem Aufenthalt in der Schweiz geniessen das Recht, ihren Aufenthaltsort zu wählen und sich frei zu bewegen, vor- behältlich der Bestimmungen, die unter den gleichen Umständen für aus- ländische Personen im Allgemeinen gelten (vgl. 26 FK und Art. 58 AsylG; BVGE 2012/2 E. 3.2.2). Art. 26 FK zielt darauf ab, die Einschränkungen der freien Wahl des Aufenthaltsortes und der Bewegungsfreiheit für Flücht- linge auf ein Minimum zu beschränken. Zulässig sind nur einschränkende Bestimmungen, welche für sämtliche Kategorien von ausländischen Per- sonen gelten. Abzustellen ist auf diejenigen Einschränkungen, welche auf ausländische Personen mit einer Niederlassungsbewilligung anwendbar sind. Nach konstanter Rechtsprechung begründet Art. 26 FK für Flücht- linge daher einen Anspruch auf Kantonszuweisung beziehungsweise -wechsel in gleichem Umfange, wie er einer niedergelassenen Person ge- stützt auf Art. 37 Abs. 3 AIG zusteht (vgl. BVGE 2012/2 E. 5.2.2; Urteile des BVGer F-4282/2024 vom 12. Juli 2024 E. 2.2; F-1642/2024 vom 16. Mai 2024 E. 3.1; F-724/2020 vom 30. September 2022 E. 4.2.1; F-6485/2020 vom 10. August 2022 E. 3.2; SEM, Handbuch Asyl und Rück- kehr, Artikel F6, Die Gesuche um Kantonswechsel, Ziff. 2.3, S. 9 ff., &lt; https://www.sem.admin.ch/sem/de/home/asyl/asylverfahren/nationale- verfahren/handbuch-asyl-rueckkehr.html &gt;, abgerufen am 13.11.2024; CONSTANTIN HRUSCHKA, in: Marc Spescha et al. [Hrsg.], OFK</w:t>
      </w:r>
    </w:p>
    <w:p>
      <w:r>
        <w:t>F-7070/2024 Seite 4 Migrationsrecht, 5. Aufl. 2019, Art. 27 AsylG N. 7; WALTER STÖCKLI, Flücht- linge und Schutzbedürftige, in: Peter Uebersax et al. [Hrsg.], Handbuch Ausländerrecht, 3. Aufl. 2022 [nachfolgend: Handbuch Ausländerrecht], Rz. 14.100 f. und Rz. 14.141; Schweizerische Flüchtlingshilfe SFH [Hrsg.], Handbuch zum Asyl- und Wegweisungsverfahren, 3. Aufl. 2021, S. 489). Für eine Änderung der Rechtsprechung (siehe zu den Voraussetzungen hierfür BGE 147 V 342 E. 5.5.1 m.w.H.) besteht keine Veranlassung (zur Kritik siehe immerhin PETER UEBERSAX/STEFAN SCHLEGEL, Einreise und Anwesenheit, Handbuch Ausländerrecht, Rz. 9.434; Botschaft zur Ände- rung des Ausländer- und Integrationsgesetzes [Einschränkungen für Rei- sen ins Ausland und Anpassungen des Status der vorläufigen Aufnahme] vom 26. August 2020, in: BBl 2020 7457, 7470 und 7499; Art. 85b Abs. 5 AIG; siehe zum Ganzen auch Urteile des BVGer F-4282/2024 vom 12. Juli 2024 E. 2.2; F-1642/2024 vom 16. Mai 2024 E. 3.1).</w:t>
      </w:r>
    </w:p>
    <w:p>
      <w:r>
        <w:rPr>
          <w:b/>
        </w:rPr>
        <w:t>E. 2.3</w:t>
      </w:r>
    </w:p>
    <w:p>
      <w:r>
        <w:t>Nachdem ihr die Vorinstanz am 1. November 2024 die Flüchtlingsei- genschaft zuerkannte, hat die Beschwerdeführerin grundsätzlich Anspruch auf Wahl ihres Aufenthaltsorts und Zuweisung in den von ihr anbegehrten Kanton. Vorbehalten bleibt das Vorliegen von Widerrufsgründen nach Art. 63 AIG (vgl. Art. 37 Abs. 3 AIG i.V.m. Art. 58 AsylG, Art. 6 FK und Art. 26 FK; E. 2.2 hiervor; ferner: Urteil des BVGer F-724/2020 vom 30. September 2024 E. 4.3). Die Vorinstanz hat sich in der angefochtenen Verfügung mit der Rechtsstellung der Beschwerdeführerin als Flüchtling und ihrem Anspruch auf Zuweisung in den anbegehrten Kanton nicht aus- einandergesetzt. Sie hat damit einen entscheidwesentlichen Aspekt gänz- lich ausser Acht gelassen und den Anspruch der Beschwerdeführerin auf rechtliches Gehör (Art. 29 Abs. 2 BV; Art. 35 VwVG) verletzt (vgl. BGE 149 V 156 E. 6.1). Ausserdem hat sie nicht geprüft, ob einer Zuweisung der Beschwerdeführerin in den Kanton B._______ Widerrufsgründe im Sinne von Art. 63 AIG entgegenstehen könnten. Insoweit erweist sich der Sach- verhalt zudem als unvollständig abgeklärt und der Untersuchungsgrund- satz ist verletzt (Art. 6 AsylG i.V.m. Art. 12 VwVG; Art. 49 Bst. b VwVG; siehe auch Urteile des BVGer F-4282/2024 vom 12. Juli 2024 E. 2.3; F- 1642/2024 vom 16. Mai 2024 E. 3.2).</w:t>
      </w:r>
    </w:p>
    <w:p>
      <w:r>
        <w:rPr>
          <w:b/>
        </w:rPr>
        <w:t>E. 2.4</w:t>
      </w:r>
    </w:p>
    <w:p>
      <w:r>
        <w:t>Gemäss Art. 61 Abs. 1 VwVG entscheidet das Bundesverwaltungsge- richt grundsätzlich in der Sache selbst oder weist diese ausnahmsweise mit verbindlichen Weisungen an die Vorinstanz zurück. Eine Rückweisung kommt insbesondere dann in Betracht, wenn weitere Sachverhaltsfeststel- lungen getroffen werden müssen und der Vorinstanz als Erstinstanz ein gewisser Ermessensspielraum zukommt (vgl. BVGE 2020 VI/1 E. 10.1.2;</w:t>
      </w:r>
    </w:p>
    <w:p>
      <w:r>
        <w:t>F-7070/2024 Seite 5 2020 VII/6 E. 12.6; 2015/30 E. 8.1). Vorliegend lässt sich die Entschei- dungsreife nicht mit geringem Aufwand herstellen. Im Weiteren kann die Beschwerdeführerin nicht auf die nachträgliche Stellung eines Kantons- wechselgesuchs verwiesen werden, denn entweder kann sie gestützt auf Art. 26 FK ihren Aufenthaltsort wählen, oder nicht (vgl. E. 2.2 hiervor sowie Art. 60 Abs. 1 AsylG). Dispositiv-Ziffer 3 der angefochtenen Verfügung ist deshalb aufzuheben und die Sache zur vollständigen und richtigen Sach- verhaltsabklärung im Sinne der Erwägungen sowie zu neuer Entscheidung an die Vorinstanz zurückzuweisen. Diese wird insbesondere abzuklären haben, ob einer Zuweisung der Beschwerdeführerin in den Kanton B._______ Widerrufsgründe im Sinne von Art. 63 AIG entgegenstehen. Er- forderlichenfalls wird sie den betroffenen Aufenthalts- und Zuzugskanton zu einer Stellungnahme betreffend Widerrufsgründe auffordern (vgl. auch SEM, Handbuch Asyl und Rückkehr, Artikel F6, Die Gesuche um Kantons- wechsel, Ziff. 2.3.4, S. 10 f.).</w:t>
      </w:r>
    </w:p>
    <w:p>
      <w:r>
        <w:rPr>
          <w:b/>
        </w:rPr>
        <w:t>E. 3</w:t>
      </w:r>
    </w:p>
    <w:p>
      <w:r>
        <w:t>Die Beschwerde ist somit gutzuheissen. Dispositiv-Ziffer 3 der angefochte- nen Verfügung ist aufzuheben und die Sache zur vollständigen und richti- gen Sachverhaltsabklärung im Sinne der Erwägungen sowie zur neuen Entscheidung an die Vorinstanz zurückzuweisen.</w:t>
      </w:r>
    </w:p>
    <w:p>
      <w:r>
        <w:rPr>
          <w:b/>
        </w:rPr>
        <w:t>E. 4.1</w:t>
      </w:r>
    </w:p>
    <w:p>
      <w:r>
        <w:t>Entsprechend dem Verfahrensausgang sind keine Kosten zu erheben (Art. 63 Abs. 1 und 2 VwVG). Das Gesuch um Gewährung der unentgeltli- chen Prozessführung (Art. 65 Abs. 1 VwVG) ist gegenstandslos geworden.</w:t>
      </w:r>
    </w:p>
    <w:p>
      <w:r>
        <w:rPr>
          <w:b/>
        </w:rPr>
        <w:t>E. 4.2</w:t>
      </w:r>
    </w:p>
    <w:p>
      <w:r>
        <w:t>Der obsiegenden Beschwerdeführerin ist für die durch die rechtliche Vertretung erwachsenen notwendigen Kosten zulasten der Vorinstanz eine Parteientschädigung zuzusprechen (Art. 64 Abs. 1 VwVG i.V.m. Art. 7 Abs. 1 des Reglements vom 21. Februar 2008 über die Kosten und Ent- schädigungen vor dem Bundesverwaltungsgericht [VGKE, SR 173.320.2]). Mangels Kostennote ist die Parteientschädigung pauschal auf Fr. 1'200.– festzusetzen (Art. 14 Abs. 2 VGKE).</w:t>
      </w:r>
    </w:p>
    <w:p>
      <w:r>
        <w:rPr>
          <w:b/>
        </w:rPr>
        <w:t>E. 5</w:t>
      </w:r>
    </w:p>
    <w:p>
      <w:r>
        <w:t>Dieses Urteil ist endgültig (Art. 83 Bst. d Ziff. 1 BGG).</w:t>
      </w:r>
    </w:p>
    <w:p>
      <w:r>
        <w:t>(Dispositiv: nachfolgende Seite)</w:t>
      </w:r>
    </w:p>
    <w:p>
      <w:r>
        <w:t>F-7070/2024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