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F-7064/2017 vom 4. Januar 2018</w:t>
      </w:r>
    </w:p>
    <w:p>
      <w:r>
        <w:t>Bundesverwaltungsgericht, 2018-01-04, FR</w:t>
      </w:r>
    </w:p>
    <w:p>
      <w:r>
        <w:rPr>
          <w:b/>
        </w:rPr>
        <w:t xml:space="preserve">Quelle: </w:t>
      </w:r>
      <w:r>
        <w:t>https://mcp.opencaselaw.ch/entscheid/bvger_F-7064_2017</w:t>
      </w:r>
    </w:p>
    <w:p>
      <w:r>
        <w:t>FR: TAF F-7064/2017 du 4 janvier 2018</w:t>
      </w:r>
    </w:p>
    <w:p>
      <w:r>
        <w:t>IT: TAF F-7064/2017 del 4 gennaio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F-7064/2017 Arrêt du 4 janvier 2018 Composition Blaise Vuille (juge unique), avec l'approbation de William Waeber, juge; Alain Surdez, greffier. Parties E._______, né le (...), Niger, alias E._______, né le (...), Libye, alias E._______, né le (...), Libye, c/o (...), recourant, contre Secrétariat d'Etat aux migrations (SEM), Quellenweg 6, 3003 Berne, autorité inférieure. Objet Asile (non-entrée en matière / procédure Dublin) et renvoi; décision du SEM du 8 décembre 2017 / N (...). Vu la demande d'asile déposée en Suisse, le 15 septembre 2017, par E._______, lequel a indiqué sur la feuille de données personnelles qu'il était né le (...) et avait la nationalité libyenne, la comparaison de ses données dactyloscopiques à laquelle il a été procédé, le 19 septembre 2017, avec celles enregistrées dans la banque de données « Eurodac », dont il est ressorti que l'intéressé avait été interpellé le 14 juillet 2017 à Brindisi, en Italie, après qu'il y fut entré illégalement, l'audition sur les données personnelles (audition sommaire) du 27 septembre 2017, au cours de laquelle E._______ a notamment déclaré qu'il était né en Libye le (...) de parents nigériens et qu'il avait donc la même nationalité que ces derniers, les indications complémentaires données lors de cette audition par E._______, desquelles il ressort qu'après le meurtre de son père survenu à l'issue d'une prise d'otage effectuée par des libyens dans le but d'obtenir une rançon et suite aux difficultés financières rencontrées lors de la reprise du commerce de ce dernier, l'intéressé avait alors quitté la Libye par bateau à destination de l'Italie aux fins d'aider économiquement sa mère au Niger; qu'étant malade et souhaitant un examen rapide de sa demande d'asile, il avait préféré poursuivre son voyage vers la Suisse sans déposer formellement une telle requête auprès des autorités italiennes, le droit d'être entendu accordé le même jour à l'intéressé, concernant la possible compétence de l'Italie pour le traitement de sa demande d'asile, ainsi que les éventuels obstacles à son transfert vers ce pays, la requête aux fins de prise en charge, adressée par le SEM aux autorités italiennes le 5 octobre 2017 et fondée sur l'art. 13 par. 1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 la part des autorités italiennes à cette demande dans le délai prévu par le règlement Dublin III (cf. art. 22 par. 1 dudit règlement), la décision du 8 décembre 2017 (notifiée en mains propres d'E._______ le 13 décembre 2017), par laquelle le SEM, se fondant sur l'art. 31a al. 1 let. b LAsi (RS 142.31), n'est pas entré en matière sur la demande d'asile de l'intéressé, a prononcé son renvoi (recte : son transfert) vers l'Italie et a ordonné l'exécution de cette mesure, constatant l'absence d'effet suspensif à un éventuel recours, le recours qu'E._______ a interjeté auprès du Tribunal administratif fédéral (ci-après : le Tribunal), par acte du 14 décembre 2017, contre cette décision, dans lequel l'intéressé a conclu à ce que la décision précitée fût annulée et à ce qu'il fût entré en matière sur sa demande d'asile, la demande d'assistance judiciaire partielle dont est assorti le recours, les mesures superprovisionnelles ordonnées le 15 décembre 2017 par le Tribunal en application de l'art. 56 PA, suspendant provisoirement l'exécution du transfert, la réception du dossier de première instance par le Tribunal, le 22 décembre 2017,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2014/39 consid. 2; 2012/4 consid. 2.2, et réf. cit.), qu'en l'espèce, il convient donc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[cf. ATAF 2015/41 consid. 3.1]),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2012/4 consid. 3.2; Filzwieser/Sprung, Dublin III-Verordnung, Vienne 2014, pt. 4, ad art. 7), qu'en revanche, dans une procédure de reprise en charge (anglais : take back), il n'y a en principe aucun nouvel examen de la compétence selon le chapitre III du règlement Dublin III (cf. ATAF 2012/4 consid. 3.2.1, et réf. cit.), que, lorsqu'aucun Etat membre responsable ne peut être désigné sur la base de ces critères, le premier Etat membre auprès duquel la demande de protection internationale a été introduite est responsable de l'examen (art. 3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ainsi que d'examiner cette demande ou de mener à son terme l'examen (art. 18 par. 1 point a etpar.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qu'à titre préalable, il importe de constater que le SEM, se fondant sur les indications complémentaires fournies au cours de l'audition sommaire du 27 septembre 2017 par E._______ au sujet de son identité, a retenu, dans la décision querellée du 8 décembre 2017, que l'intéressé, qui avait allégué, lors du dépôt de sa demande d'asile le 15 septembre 2017, être mineur (à savoir être né le [...]) et de nationalité libyenne, devait être considéré comme majeur (soit comme étant né le [...]) et ressortissant, à l'instar de ses parents, du Niger, que l'identité du recourant ainsi retenue par le SEM dans le cadre de sa décision du 8 décembre 2017 n'est pas contestée par l'intéressé dans son pourvoi du 14 décembre 2017, que, par voie de conséquence, dans la mesure où la minorité alléguée initialement par E._______ n'est pas retenue, les critères de garantie et de compétence définis aux art. 6 et 8 du règlement Dublin III à l'égard des mineurs ne trouvent pas application en l'espèce, pas plus que la jurisprudence et les dispositions relatives à la protection des mineurs non accompagnés dans la cadre d'une procédure d'asile, fondées sur le droit national ou international (cf. Convention du 20 novembre 1989 relative aux droits de l'enfant [CDE, RS 0.107]), que, cela étant, les investigations entreprises par le SEM ont révélé, après consultation de l'unité centrale du système européen « Eurodac », qu'E._______ était entré clandestinement en Italie le 14 juillet 2017, que, lors de son audition sur les données personnelles, l'intéressé a confirmé ce fait, en exposant être arrivé par bateau, au cours du mois de juillet 2017, en Italie, en provenance de Libye, démuni de tout papier d'identité (cf. p. 6, ch. 2.06, et p. 7, ch. 4, du procès-verbal d'audition du 27 septembre 2017), qu'en date du 5 octobre 2017, le SEM a dès lors soumis aux autorités italiennes compétentes, dans les délais fixés à l'art. 21 par. 1 du règlement Dublin III, une requête aux fins de prise en charge, fondée sur l'art. 13par. 1 du règlement Dublin III, que, selon cette dernière disposition, lorsqu'il est établi que le demandeur a franchi irrégulièrement, par voie terrestre, maritime ou aérienne, la frontière d'un État membre dans lequel il est entré en venant d'un État tiers, cet État membre est en effet responsable de l'examen de la demande de protection internationale, cette responsabilité prenant fin douze mois après la date du franchissement irrégulier de la frontière, que, n'ayant pas répondu à la demande de prise en charge dans les délais prévus par l'art. 22 par. 1 du règlement Dublin III), l'Italie est réputée l'avoir acceptée et, partant, avoir reconnu sa compétence pour traiter la demande d'asile d'E._______ (art. 22 par. 7 du règlement Dublin III), que le recourant ne conteste pas la responsabilité de l'Italie en application des critères de détermination de l'Etat membre responsable pour l'examen de sa demande d'asile, que, se référant principalement à des rapports d'organisations non gouvernementales, l'intéressé s'oppose toutefois à son transfert vers ce pays, alléguant qu'il n'aurait pas la garantie, pour des raisons structurelles, d'avoir accès à une procédure d'asile et qu'il serait contraint d'y vivre dans des conditions inhumaines, en violation de l'art. 3 CEDH, que, contrairement aux assertions du recourant, il n'y a pas lieu de retenir qu'il existe, en Italie, des défaillances systémiques dans la procédure d'asile et les conditions d'accueil des demandeurs, qui entraînent un risque de traitement inhumain ou dégradant au sens de l'art. 4 de la CharteUE(cf. art. 3 par. 2 al. 2 du règlement Dublin III), que ce pays est lié en effet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que cette présomption de sécurité n'est cependant pas irréfragable, qu'elle doit être écartée d'office en présence, dans l'Etat de destination du transfert, d'une pratique avérée de violations systématiques des normes minimales de l'Union européenne (cf. ATAF 2011/9 consid. 6; 2010/45 consid. 7.4 et 7.5, et réf. cit.), que, selon la jurisprudence constante du Tribunal (cf. notamment arrêtsF-7068/2017 du 21 décembre 2017; E-8982017 du 15 février 2017), il n'y a pas lieu d'admettre que l'Italie connaît des défaillances systémiques au sens de l'art. 3 par. 2 al. 2 du règlement Dublin III, si bien que l'application de cette disposition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qu'il sied tout d'abord de relever que le recourant, qui n'est pas accompagné d'enfants, n'appartient pas à la catégorie des personnes particulièrement vulnérables visées par l'arrêt de la Cour européenne des droits de l'homme (CourEDH) Tarakhel c. Suisse du 4 novembre 2014 (requête n° 29217/12, par. 118-122), pour lesquelles l'Etat requérant doit, avant de prononcer un transfert vers l'Italie, obtenir des autorités italiennes des garanties individuelles d'une prise en charge conforme aux exigences de l'art. 3 CEDH (cf., sur ce point, ATAF 2015/4), que l'intéressé n'a en outre pas fourni d'indice concret tendant à démontrer que les autorités italiennes refuseraient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n'ayant pas présenté de demande d'asile dans ce pays, l'intéressé n'a pas donné la possibilité aux autorités italiennes d'examiner son cas, ni de lui octroyer protection, qu'il lui appartiendra d'entreprendre en Italie les démarches dans ce sens et de faire usage des droits que lui conférera la procédure d'asile, que le recourant n'a pas non plus démontré que ses conditions d'existence en Italie revêtiraient un tel degré de pénibilité et de gravité qu'elles seraient constitutives d'un traitement contraire à l'art. 3 CEDH ou encore à l'art. 3 Conv. torture, qu'en dépit de ses allégations selon lesquelles son transfert en Italie ne lui permettrait pas, notamment en raison de son départ antérieur de ce pays, d'y bénéficier de conditions d'accueil conformes aux exigences prescrites par cette dernière disposition et, plus particulièrement, d'un hébergement assuré, l'intéressé n'a pas avancé d'éléments concrets et personnels susceptibles de révéler qu'un tel transfert lui ferait effectivement courir le risque que ses besoins existentiels minimaux ne soient pas satisfaits et, ce, de manière durable, sans perspective d'amélioration, au point qu'il faudrait renoncer à son transfert, qu'à l'appui de son recours, l'intéressé a encore fait valoir qu'il avait été contraint de quitter l'Italie au motif que ses problèmes de santé n'y avaient pas fait l'objet d'un diagnostic et qu'aucun soin médical ne lui avait été prodigué en dépit des douleurs que lui occasionnait une hernie au ventre, qu'une fois arrivé en Suisse, il avait par contre été pris en charge par un médecin qui lui avait notamment prescrit des médicaments, une intervention chirurgicale s'avérant probablement nécessaire, que son renvoi en Italie le contraindrait par conséquent à vivre dans des conditions inhumaines, mettant en danger sa santé et son intégrité physique, que, ce faisant, le recourant sollicite implicitement l'application la clause discrétionnaire prévue à l'art. 17 par. 1 du règlement Dublin III, que, selon la jurisprudence de la CourEDH (cf. arrêt de ladite Cour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indépendamment du fait que l'affection dont affirme souffrir l'intéressé (hernie localisée dans le ventre) et les mesures médicales que ce dernier estime probablement nécessaires (opération chirurgicale) n'ont à aucun moment été attestées au moyen de certificats médicaux, force est de constater que les examens médicaux auxquels il a donné lieu en Suisse n'ont pas révélé l'existence d'une maladie d'une gravité ou d'une spécificité telle qu'elle ne pourrait pas être soignée en Italie, que, selon ce qu'il ressort des pièces du dossier, il appert en effet qu'après son arrivée en Suisse, le recourant a bénéficié de deux consultations auprès d'un médecin à (...) (les [...] et [...] 2017) et a reçu des médicaments pour des douleurs abdominales indéterminées, que les examens médicaux dont l'intéressé a fait l'objet, dont en particulier un examen par ultrason abdominal, n'ont rien révélé d'anormal, que, d'après les renseignements communiqués au SEM le 7 décembre 2017 par le personnel responsable de l'assistance et de l'encadrement du centre fédéral dans lequel était alors hébergé E._______, celui-ci a indiqué audit personnel ne plus ressentir de douleurs depuis lors, qu'au vu de ce qui précède, le recourant n'a pas démontré qu'il ne serait pas apte à voyager, ou que son transfert vers l'Italie représenterait un danger concret pour sa santé, ni n'a établi qu'il souffrait d'une grave affection nécessitant de manière impérative la poursuite en Suisse du traitement qui lui a été prodigué antérieurement, que, dans ces conditions, il y a lieu de retenir que les problèmes de santé dont l'intéressé allègue être atteint ne peuvent être considérés d'une acuité telle que son transfert en Italie serait illicite au sens restrictif de la jurisprudence précitée, que les soins dont aurait éventuellement encore besoin E._______ pourront, à n'en pas douter, être poursuivis en Italie, pays doté de structures médicales similaires à celles de la Suisse (cf. notamment arrêt du Tribunal E-6645/2017 du 28 novembre 2017), que, dans l'hypothèse où le recourant devait avoir besoin de soins particuliers au moment de son transfert vers l'Italie, il lui appartiendra d'en informer les autorités suisses chargées de l'exécution de cette mesure, que, le cas échéant, il incombera à ces autorités de transmettre à leurs homologues italiens les renseignements permettant une éventuelle prise en charge médicale adéquate (cf. art. 31 et 32 du règlementDublin III), l'intéressé ayant donné, le 27 septembre 2017, son accord écrit à la transmission d'informations médicales, qu'en tout état de cause, il n'y a pas lieu d'entreprendre des investigations plus poussées concernant les affections invoquées par le recourant, étant rappelé qu'en application de l'art. 8 LAsi et 13 PA, c'est à ce dernier de démontrer les faits qu'il allègue, qu'au demeurant, si - après son transfert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de la directive Accueil), qu'à cet égard, il convient de rappeler que le règlement Dublin III ne confère pas aux demandeurs d'asile le droit de choisir l'Etat membre offrant, à leur avis, les meilleures conditions d'accueil comme Etat responsable de l'examen de leur demande d'asile (cf. notamment ATAF 2010/45consid. 8.3), que, par conséquent, le transfert du recourant vers l'Italie n'est pas contraire aux obligations de la Suisse découlant des dispositions conventionnelles auxquelles cette dernière est liée, qu'enfin, le SEM a établi de manière complète et exacte l'état de fait pertinent et n'a commis ni excès ni abus de son large pouvoir d'appréciation en refusant d'admettre l'existence de raisons humanitaires au sens del'art. 29a al. 3 OA 1 en combinaison avec l'art. 17 par. 1 du règlementDublin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del'art. 31a al. 1 let. b LAsi, et qu'il a prononcé son transfert de Suisse vers l'Espagne, qu'il convient pour le surplus de renvoyer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Surdez Expédition : Destinataires : - recourant (par lettre recommandée [annexe : un bulletin de versement]) - SEM, Division Dublin, avec le dossier N (...) (par télécopie préalable; en copie) - Service de la population du canton de Vaud (Division Asile et retour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