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F-7052/2017 vom 20. Dezember 2017</w:t>
      </w:r>
    </w:p>
    <w:p>
      <w:r>
        <w:t>Bundesverwaltungsgericht, 2017-12-20, DE</w:t>
      </w:r>
    </w:p>
    <w:p>
      <w:r>
        <w:rPr>
          <w:b/>
        </w:rPr>
        <w:t xml:space="preserve">Quelle: </w:t>
      </w:r>
      <w:r>
        <w:t>https://mcp.opencaselaw.ch/entscheid/bvger_F-7052_2017</w:t>
      </w:r>
    </w:p>
    <w:p>
      <w:r>
        <w:t>FR: TAF F-7052/2017 du 20 décembre 2017</w:t>
      </w:r>
    </w:p>
    <w:p>
      <w:r>
        <w:t>IT: TAF F-7052/2017 del 20 dicembre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F-7052/2017 Urteil vom 20. Dezember 2017 Besetzung Einzelrichter Andreas Trommer, mit Zustimmung von Richter Gérald Bovier; Gerichtsschreiberin Della Batliner. Parteien A._______, geboren am (...), Staatsangehörigkeit unbekannt, Beschwerdeführer, gegen Staatssekretariat für Migration SEM, Quellenweg 6, 3003 Bern, Vorinstanz. Gegenstand Nichteintreten auf Asylgesuch und Wegweisung (Dublin-Verfahren); Verfügung des SEM vom 29. November 2017 / N (...). Das Bundesverwaltungsgericht stellt fest, dass der Beschwerdeführer am 20. Oktober 2017 in der Schweiz um Asyl nachsuchte (Akten der Vorinstanz [SEM-act.] A3/2), dass er - gemäss den Erkenntnissen aus einem Abgleich mit der europäischen Fingerabdruck-Datenbank (Zentraleinheit Eurodac) - am 16. April 2008, 2. Januar 2015 und am 17. September 2015 bereits in Schweden, am 1. November 2012 in Finnland und am 10. April 2015 in Deutschland Asylgesuche gestellt hatte (SEM-act. A7 f.), dass der Beschwerdeführer im Rahmen der Befragung zur Person (nachfolgend: BzP) vom 3. November 2017 im Empfangs- und Verfahrenszentrum (EVZ) Kreuzlingen angab, in Tripolis geboren und palästinensischer Herkunft zu sein, dass ihm bei gleicher Gelegenheit rechtliches Gehör zur Zuständigkeit Schwedens, allenfalls Finnlands, Deutschlands oder Dänemarks für die Durchführung des Asyl- und Wegweisungsverfahrens gewährt wurde (SEM-act. A9/11), dass der Beschwerdeführer dabei einwendete, er habe in Schweden, Finnland und Deutschland negative Asylentscheide erhalten und sei von diesen Staaten jeweils weggewiesen worden (SEM-act. A9/6 f.), dass er die Hoffnung in Schweden verloren habe, da er dort weder arbeiten, studieren noch heiraten dürfe, dass er demgegenüber gegen eine Wegweisung in die übrigen in Frage kommenden Staaten nichts einzuwenden habe (SEM-act. A9/10 f.), dass das SEM am 17. November 2017 ein Rückübernahmeersuchen an die schwedischen Behörden richtete, dem am 29. November 2017 entsprochen wurde (SEM-act. A13 und A15), dass das SEM mit Verfügung vom 29. November 2017 - eröffnet am 7. Dezember 2017 - in Anwendung von Art. 31a Abs. 1 Bst. b AsylG (SR 142.31) auf das Asylgesuch nicht eintrat, die Wegweisung aus der Schweiz nach Schweden anordnete und den Beschwerdeführer aufforderte, die Schweiz spätestens am Tag nach Ablauf der Beschwerdefrist zu verlassen (SEM-act. A17), dass es gleichzeitig auf die einer allfälligen Beschwerde gegen den Entscheid von Gesetzes wegen fehlende aufschiebende Wirkung hinwies, die Aushändigung der editionspflichtigen Akten gemäss Aktenverzeichnis an den Beschwerdeführer veranlasste und den Kanton Bern mit dem Vollzug der Wegweisung beauftragte, dass der Beschwerdeführer mit einer (an die Vorinstanz gerichteten) Eingabe vom 10. Dezember 2017 gegen diesen Entscheid Beschwerde erhebt und sinngemäss beantragt, die angefochtene Verfügung sei aufzuheben und die Vorinstanz sei anzuweisen, auf sein Asylgesuch einzutreten, dass er zur Begründung geltend macht, Schweden habe sein Asylgesuch definitiv abgelehnt und ihn weggewiesen, eine Rückkehr in seine Heimatregion in Palästina für ihn aber unmöglich sei, dass die vorinstanzlichen Akten am 14. Dezember 2017 beim Bundesverwaltungsgericht eingingen (Art. 109 Abs. 1 AsylG), dass das Bundesverwaltungsgericht mit per Telefax übermittelter Verfügung vom 15. Dezember 2017 gestützt auf Art. 56 VwVG den Vollzug der Überstellung per sofort einstweilen aussetzte, dass auf die Beschwerdebegründung, soweit entscheidrelevant, in den nachfolgenden Erwägungen eingegangen wird,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Antrag auf internationalen Schutz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III-VO, Das Europäische Asylzuständigkeitssystem, Wien 2014, K4 zu Art. 7), dass im Rahmen eines Wiederaufnahmeverfahrens (engl.: take back) demgegenüber grundsätzlich keine (erneute) Zuständigkeitsprüfung nach Kapitel III stattfindet (vgl. BVGE 2012/4 E. 3.2.1 m.w.H), sondern die Zuständigkeit sich insbesondere aus der Regelung der Art. 18 Abs. 1 Bst. b, c und d Dublin-III-VO ergibt,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 dass der Beschwerdeführer, gemäss den Erkenntnissen aus einem Abgleich seiner Fingerabdrücke mit der "Eurodac"-Datenbank, am 16. April 2008, 2. Januar 2015 und am 17. September 2015 in Schweden Asylgesuche gestellt hatte, dass er diesen Sachverhalt auf entsprechenden Vorhalt hin anlässlich der BzP vom 3. November 2017 bestätigte und ergänzte, die schwedischen Behörden hätten seine Asylgesuche abgelehnt, dass das SEM die schwedischen Behörden am 17. November 2017 um Wiederaufnahme des Beschwerdeführers ersuchte, wozu diese am 29. November 2017 gestützt auf Art. 18 Abs. 1 Bst. d Dublin-III-VO ihre Zustimmung erteilten, dass die grundsätzliche Zuständigkeit Schwedens somit gegeben ist, dass der Beschwerdeführer diese sich aus der Dublin-III-VO ergebende Zuständigkeit Schwedens nicht mit dem Einwand in Frage stellen kann, sein dort gestelltes Asylgesuch sei abgelehnt worden und er riskiere nach Palästina zurückgeschickt zu werden, dass nämlich Schweden gemäss Art. 18 Abs. 1 Bst. b Dublin-III-VO - beziehungsweise bei bereits rechtskräftig abgeschlossenem Asylverfahren gemäss Art. 18 Abs. 1 Bst. d Dublin-III-VO - weiterhin für das Verfahren des Beschwerdeführers bis zu einem allfälligen Wegweisungsvollzug beziehungsweise einer Regelung seines Aufenthaltsstatus zuständig ist, und er allfällige Einwände respektive neue Asylgründe oder Wegweisungshindernisse bei den zuständigen Behörden vor Ort vorzubringen hat, dass ferner keine Gründe für die Annahme ersichtlich sind, das Asylverfahren und die Aufnahmebedingungen für Antragsteller in Schweden würden systemische Schwachstellen im Sinne von Art. 3 Abs. 2 Sätze 2 und 3 Dublin-III-VO aufweisen, dass Schweden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seinem Wunsch nach einem Asylverfahren in der Schweiz implizit die Anwendung der Ermessensklausel von Art. 17 Abs. 1 Dublin-III-VO respektive der - das Selbsteintrittsrecht im Landesrecht konkretisierenden - Bestimmung von Art. 29a Abs. 3 AsylV 1 fordert, gemäss welcher das SEM das Asylgesuch "aus humanitären Gründen" auch dann behandeln kann, wenn dafür gemäss Dublin-III-VO ein anderer Staat zuständig wäre, dass dem SEM bei der Anwendung von Art. 29a Abs. 3 AsylV 1 Ermessen zukommt (vgl. BVGE 2015/9 E. 7 f.), indessen eine Verpflichtung zum Selbsteintritt besteht, wenn die Überstellung an den zuständigen Dublin-Mitgliedstaat zu einer Verletzung von völkerrechtlichen Verpflichtungen der Schweiz führen würde, dass der nicht weiter konkretisierte Einwand des Beschwerdeführers, wonach er unter keinen Umständen zurück nach Palästina könne, das materielle Asylverfahren betreffen, soweit er damit implizit eine drohende Verfolgung durch staatliche Behörden oder private Dritte in Palästina geltend machen will, dass dafür nach dem Gesagten die schwedischen Behörden zuständig bleiben (vgl. dazu u.a. Urteil des BVGer E-2190/2015 vom 20. April 2015 E. 7.3), dass der Beschwerdeführer auch keine konkreten Hinweise für die Annahme dargetan hat, die schwedischen Behörden würden ihm die Wiederaufnahme verweigern respektive in seinem Fall den Grundsatz des Non-Refoulement missachten und ihn zur Ausreise in ein Land zwingen, in dem sein Leib, sein Leben oder seine Freiheit aus einem Grund nach Art. 3 Abs. 1 AsylG gefährdet wäre oder in dem er Gefahr laufen würde, zur Ausreise in sein solches Land gezwungen zu werden, dass auch kein Grund zur Annahme besteht, der Beschwerdeführer würde in Schweden wegen fehlenden Zugangs zum Asyl- respektive einem allfälligen Beschwerdeverfahren oder ungenügenden Aufenthaltsbedingungen in eine existenzielle Not geraten, dass sich somit weder aus den Vorbringen im Beschwerdeverfahren noch aus den vorinstanzlichen Akten Indizien für eine gesetzeswidrige Ermessensausübung durch die Vorinstanz ergeben, dass sich unter den gegebenen Umständen weitere Ausführungen zur Frage eines Selbsteintritts erübrigen, dass nach dem bereits Gesagten kein Grund für eine Anwendung der Ermessensklauseln von Art. 17 Dublin-III-VO besteht, zumal die Dublin-III-VO den Schutzsuchenden insbesondere auch nicht 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Schweden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vorinstanzliche Verfügung zu bestätigen ist, dass der am 15. Dezember 2017 angeordnete Vollzugsstopp mit dem vorliegenden Urteil dahinfällt,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zuständige kantonale Migrationsbehörde. Der Einzelrichter: Die Gerichtsschreiberin: Andreas Trommer Della Batliner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