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F-7028/2025 vom 19. September 2025</w:t>
      </w:r>
    </w:p>
    <w:p>
      <w:r>
        <w:t>Bundesverwaltungsgericht, 2025-09-19, DE</w:t>
      </w:r>
    </w:p>
    <w:p>
      <w:r>
        <w:rPr>
          <w:b/>
        </w:rPr>
        <w:t xml:space="preserve">Quelle: </w:t>
      </w:r>
      <w:r>
        <w:t>https://mcp.opencaselaw.ch/entscheid/bvger_F-7028_2025</w:t>
      </w:r>
    </w:p>
    <w:p>
      <w:r>
        <w:t>FR: TAF F-7028/2025 du 19 septembre 2025</w:t>
      </w:r>
    </w:p>
    <w:p>
      <w:r>
        <w:t>IT: TAF F-7028/2025 del 19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 unter Vorbehalt nachfolgender E. 1.4 - einzutreten (Art. 108 Abs. 3 AsylG sowie Art. 52 Abs. 1 VwVG).</w:t>
      </w:r>
    </w:p>
    <w:p>
      <w:r>
        <w:rPr>
          <w:b/>
        </w:rPr>
        <w:t>E. 1.4</w:t>
      </w:r>
    </w:p>
    <w:p>
      <w:r>
        <w:t>Verfahrensgegenstand ist der Nichteintretensentscheid des SEM gemäss Art. 31a Abs. 1 Bst. b AsylG. Da die Vorinstanz weder über die Flüchtlingseigenschaft noch über einen Anspruch auf Asyl der Beschwerdeführenden entschieden hat und zudem das Fehlen von Überstellungshindernissen bereits Voraussetzung dieses Nichteintretensentscheides ist, sind die Flüchtlingseigenschaft, die Gewährung von Asyl und allfällige Vollzugshindernisse gemäss Art. 83 Abs. 3 und 4 AIG (SR 142.20) unter diesen Umständen nicht zu prüfen (vgl. zu den Vollzugshindernissen auch BVGE 2015/18 E. 5.2 m.w.H.). Mithin stellen die Anträge, es sei die Flüchtlingseigenschaft anzuerkennen und Asyl zu gewähren sowie, es sei die Unzulässigkeit, Unzumutbarkeit und Unmöglichkeit des Wegweisungsvollzugs festzustellen und die vorläufige Aufnahme anzuordnen, eine unzulässige Erweiterung des Streitgegenstandes dar, weshalb darauf (Rechtsbegehren Ziff. 2 und 3) nicht einzutreten ist.</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w:t>
      </w:r>
    </w:p>
    <w:p>
      <w:r>
        <w:t>Die kroatischen Behörden stimmten den Wiederaufnahmegesuchen des SEM am 4. September 2025 zu (vgl. SEM act. 47 und 51), weshalb deren Zuständigkeit grundsätzlich feststeht. Sodann stützt sich die Abnahme von Fingerabdrücken von asylsuchenden Personen auf die Verordnung (EU) Nr. 603/2013 des Europäischen Parlaments und des Rates vom 26. Juni 2013 (Eurodac-Verordnung). Deren Abnahme erweist sich damit ungeachtet eines fehlenden Willens, ein Asylgesuch zu stellen, als zuständigkeitsbegründend beziehungsweise -relevant, zumal die Dublin-III-VO kein Recht einräumt, den für die Durchführung des Asylverfahrens zuständigen Staat selber auszuwählen (vgl. BVGE 2010/45 E. 8.3).</w:t>
      </w:r>
    </w:p>
    <w:p>
      <w:r>
        <w:rPr>
          <w:b/>
        </w:rPr>
        <w:t>E. 6.1</w:t>
      </w:r>
    </w:p>
    <w:p>
      <w:r>
        <w:t>Die Vorinstanz kam vorliegend mit zutreffender Begründung und unter Verweis auf die ständige Rechtsprechung des Bundesverwaltungsgerichts zum korrekten Schluss, dass keine völkerrechtlichen Vollzugshindernisse nach Art. 3 EMRK (oder einer anderen die Schweiz bindenden völkerrechtlichen Bestimmung) bestehen, woraus sich zwingende Gründe für einen Selbsteintritt nach Art. 17 Abs. 1 Dublin-III-VO ergeben würden. Das kroatische Asylsystem weist rechtsprechungsgemäss keine systemischen Mängel auf, aufgrund derer die Zuständigkeit gemäss Art. 3 Abs. 2 Dublin-III-VO auf die Schweiz übergehen würde (vgl. Referenzurteil E-1488/2020 vom 22. März 2023 E. 8 und E. 9.5). Aus einem allfälligen Fehlverhalten einzelner Mitarbeitender der kroatischen Sicherheitskräfte oder der Behörden im Zusammenhang mit der geltend gemachten illegalen Einreise der Beschwerdeführenden lässt sich keine systematische Anwendung von Gewalt gegen Migrantinnen und Migranten ableiten. Mögliche Übergriffe oder ein allenfalls inkorrekt durchgeführtes Asylverfahren können bei den Behörden entsprechend zur Anzeige gebracht werden. Mit der Vorinstanz ist weiter davon auszugehen, dass die Beschwerdeführenden bei einer Überstellung keinen gravierenden Menschenrechtsverletzungen im Sinne von Art. 3 EMRK und 4 EU-Grundrechtecharta ausgesetzt oder ohne Prüfung ihres Asylgesuchs und unter Verletzung des Non-Refoulement-Gebots in ihren Heimatsstaat überstellt würden (vgl. Urteil des Gerichtshofs der Europäischen Union [EuGH] vom 30. November 2023, Rs. C-228/21, C-254/21, C-297/21, C-315/21 und C-328/21, § 103 ff.; Urteil E-1488/2020 E. 9 sowie insbesondere E. 9.4.2 m.H. auf die Rechtsprechung anderer Dublin-Staaten). Zudem liegen keine konkreten Hinweise dafür vor, dass sie bei einer Rückkehr nach Kroatien in eine existenzielle Notlage geraten würden. Auch im Lichte von Art. 3 Abs. 1 des Übereinkommens vom 20. November 1989 über die Rechte des Kindes (KRK, SR 0.107) steht einer Überstellung nichts für den Entscheid Erhebliches entgegen. Die Beschwerdeführenden 3, 4, 5 und 6 sind aufgrund ihres Alters und ihrer aktuellen persönlichen Situation beziehungsmässig noch stark auf ihre Eltern (Beschwerdeführer 1 und Beschwerdeführerin 2) fixiert; weiter sind sie angesichts der kurzen Aufenthaltsdauer in der Schweiz hier nicht verwurzelt. Ein Vollzug der Wegweisung spricht somit nicht in ausschlaggebender Weise gegen das Kindeswohl. Bei der Prüfung desselbigen ist das grundlegende Bedürfnis von Kindern zu berücksichtigen, in möglichst engem Kontakt mit ihren Eltern aufwachsen zu können. Den Akten sind keine Hinweise zu entnehmen, wonach die Gefahr bestehen könnte, die Kinder würden von ihren Eltern getrennt. In Übereinstimmung mit der aktuellen Rechtsprechung ist davon auszugehen, dass sie Zugang zu adäquater Unterbringung und Unterstützung erhalten werden (vgl. Urteil des BVGerF-1562/2024 vom 18. März 2024 E. 9.2 m.H.). Schliesslich ist festzuhalten, dass allfällige psychische und mentale Probleme der Beschwerdeführenden angesichts der geltend gemachten unangenehmen Ereignisse in Kroatien leider nicht überraschen. Es sind indes keine Hinweise auf unverzüglich behandlungsbedürftige Beeinträchtigungen ersichtlich (vgl. nachstehend E. 6.2).</w:t>
      </w:r>
    </w:p>
    <w:p>
      <w:r>
        <w:rPr>
          <w:b/>
        </w:rPr>
        <w:t>E. 6.2</w:t>
      </w:r>
    </w:p>
    <w:p>
      <w:r>
        <w:t>Mit Blick auf die Prüfung eines möglichen Verstosses gegen Art. 3 EMRK sind folgende medizinische Probleme der Beschwerdeführenden festzustellen (vgl. auch SEM act.52-54): (Aufzählung Beschwerden). Die aufgeführten Beschwerden wurden wiederholt begutachtet und teilweise behandelt. Die aktuell dokumentierten medizinischen Probleme der Beschwerdeführenden sind aufgrund der Aktenlage nicht derart schwerwiegend, dass davon ausgegangen werden müsste, sie könnten nicht auch in Kroatien adäquat (weiter-)behandelt werden, wo grundsätzlich eine durchaus ausreichende medizinische Infrastruktur zur Verfügung steht (vgl. insbes. Urteil E-1488/2020 E. 10.2, statt vieler das Urteil BVGer E-2952/2023 vom 31. Mai 2023 E. 7.3, je m.w.H.). Nebst den staatlichen Einrichtungen bestehen ebenfalls Angebote von Nichtregierungsorganisationen für die psychische Betreuung. Es kann davon ausgegangen werden, dass den Beschwerdeführenden eine angemessene medizinische Versorgung und eine allenfalls benötigte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Erbringung medizinischer Leistungen verpflichtet sind (vgl. Art. 26 Aufnahmerichtlinie). Der medizinische Sachverhalt ist als genügend abgeklärt zu beurteilen und steht einer Überstellung nach Kroatien nicht entgegen.</w:t>
      </w:r>
    </w:p>
    <w:p>
      <w:r>
        <w:rPr>
          <w:b/>
        </w:rPr>
        <w:t>E. 6.3</w:t>
      </w:r>
    </w:p>
    <w:p>
      <w:r>
        <w:t>Darüber hinaus hat die Vorinstanz in rechtsfehlerfreier Ausübung des ihr nach Art. 17 Abs. 1 Dublin-III-VO und Art. 29a Abs. 3 AsylV 1 zukommenden Ermessens von einem freiwilligen Selbsteintritt der Schweiz abgesehen. Bei dieser Sachlage enthält sich das Gericht weiterer Äusserungen in diesem Zusammenhang.</w:t>
      </w:r>
    </w:p>
    <w:p>
      <w:r>
        <w:rPr>
          <w:b/>
        </w:rPr>
        <w:t>E. 7</w:t>
      </w:r>
    </w:p>
    <w:p>
      <w:r>
        <w:t>Die Vorinstanz ist demnach zu Recht auf die Asylgesuche der Beschwerde-führenden nicht eingetreten und hat die Wegweisung nach Kroatien angeordnet.</w:t>
      </w:r>
    </w:p>
    <w:p>
      <w:r>
        <w:rPr>
          <w:b/>
        </w:rPr>
        <w:t>E. 8</w:t>
      </w:r>
    </w:p>
    <w:p>
      <w:r>
        <w:t>Die Beschwerde ist abzuweisen, soweit darauf einzutreten ist, und die Verfügung des SEM zu bestätigen.</w:t>
      </w:r>
    </w:p>
    <w:p>
      <w:r>
        <w:rPr>
          <w:b/>
        </w:rPr>
        <w:t>E. 9</w:t>
      </w:r>
    </w:p>
    <w:p>
      <w:r>
        <w:t>Mit dem Entscheid in der Hauptsache sind die Gesuche um Erteilung der aufschiebenden Wirkung und um Verzicht auf die Erhebung eines Kostenvorschusses gegenstandslos geworden. Der am 16. September 2025 verfügte einstweilige Vollzugsstopp fällt mit dem vorliegenden Urteil dahin.</w:t>
      </w:r>
    </w:p>
    <w:p>
      <w:r>
        <w:rPr>
          <w:b/>
        </w:rPr>
        <w:t>E. 10</w:t>
      </w:r>
    </w:p>
    <w:p>
      <w:r>
        <w:t>Die Gesuche um Gewährung der unentgeltlichen Prozessführung und um Einsetzung eines amtlichen Rechtsbeistandes sind abzuweisen, da die Begehren gemäss den vorstehenden Erwägungen als aussichtslos zu bezeichnen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