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F-699/2025 vom 10. Februar 2025</w:t>
      </w:r>
    </w:p>
    <w:p>
      <w:r>
        <w:t>Bundesverwaltungsgericht, 2025-02-10, IT</w:t>
      </w:r>
    </w:p>
    <w:p>
      <w:r>
        <w:rPr>
          <w:b/>
        </w:rPr>
        <w:t xml:space="preserve">Quelle: </w:t>
      </w:r>
      <w:r>
        <w:t>https://mcp.opencaselaw.ch/entscheid/bvger_F-699_2025</w:t>
      </w:r>
    </w:p>
    <w:p>
      <w:r>
        <w:t>FR: TAF F-699/2025 du 10 février 2025</w:t>
      </w:r>
    </w:p>
    <w:p>
      <w:r>
        <w:t>IT: TAF F-699/2025 del 10 febbraio 2025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La decisione della SEM del 24 gennaio 2025 è annullata e gli atti di causa le sono ritrasmessi per procedere ai sensi dei considerandi.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Non si accordano indennità per spese ripetibili.</w:t>
      </w:r>
    </w:p>
    <w:p>
      <w:r>
        <w:rPr>
          <w:b/>
        </w:rPr>
        <w:t>E. 5</w:t>
      </w:r>
    </w:p>
    <w:p>
      <w:r>
        <w:t>Questa sentenza è comunicata al ricorrente, alla SEM e all'autorità cantonale competente. Il giudice unico: La cancelliera: Basil Cupa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