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F-6982/2024 vom 13. November 2024</w:t>
      </w:r>
    </w:p>
    <w:p>
      <w:r>
        <w:t>Bundesverwaltungsgericht, 2024-11-13, IT</w:t>
      </w:r>
    </w:p>
    <w:p>
      <w:r>
        <w:rPr>
          <w:b/>
        </w:rPr>
        <w:t xml:space="preserve">Quelle: </w:t>
      </w:r>
      <w:r>
        <w:t>https://mcp.opencaselaw.ch/entscheid/bvger_F-6982_2024</w:t>
      </w:r>
    </w:p>
    <w:p>
      <w:r>
        <w:t>FR: TAF F-6982/2024 du 13 novembre 2024</w:t>
      </w:r>
    </w:p>
    <w:p>
      <w:r>
        <w:t>IT: TAF F-6982/2024 del 13 novembre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 e alla SEM. Il giudice unico: La cancelliera: Daniele Cattaneo Caroline Rausch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