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F-693/2018 vom 9. Februar 2018</w:t>
      </w:r>
    </w:p>
    <w:p>
      <w:r>
        <w:t>Bundesverwaltungsgericht, 2018-02-09, DE</w:t>
      </w:r>
    </w:p>
    <w:p>
      <w:r>
        <w:rPr>
          <w:b/>
        </w:rPr>
        <w:t xml:space="preserve">Quelle: </w:t>
      </w:r>
      <w:r>
        <w:t>https://mcp.opencaselaw.ch/entscheid/bvger_F-693_2018</w:t>
      </w:r>
    </w:p>
    <w:p>
      <w:r>
        <w:t>FR: TAF F-693/2018 du 9 février 2018</w:t>
      </w:r>
    </w:p>
    <w:p>
      <w:r>
        <w:t>IT: TAF F-693/2018 del 9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F-693/2018 Urteil vom 9. Februar 2018 Besetzung Einzelrichter Martin Kayser, mit Zustimmung von Richter Hans Schürch; Gerichtsschreiberin Karin Schnidrig. Parteien A._______, geboren am (...), alias B._______, geboren am (...), alias C._______, geboren am (...), alias D._______, geboren am (...), Iran, vertreten durch lic. iur. Kathrin Stutz, (...), Beschwerdeführer, gegen Staatssekretariat für Migration SEM, Quellenweg 6, 3003 Bern, Vorinstanz. Gegenstand Nichteintreten auf Asylgesuch und Wegweisung (Dublin-Verfahren); Verfügung des SEM vom 23. Januar 2018 / N (...). Das Bundesverwaltungsgericht stellt fest, dass das damals zuständige Bundesamt für Flüchtlinge mit Verfügung vom 4. November 2002 das erste Asylgesuch des Beschwerdeführers vom 2. Mai 2002 ablehnte und die Wegweisung aus der Schweiz sowie den Wegweisungsvollzug anordnete, dass eine hinsichtlich des angeordneten Wegweisungsvollzugs erhobene Beschwerde von der damals zuständigen Schweizerischen Asylrekurskommission mit Urteil vom 18. August 2005 gutgeheissen wurde, woraufhin das vormalige Bundesamt für Migration den Beschwerdeführer mit Verfügung vom 24. August 2005 wegen Unzumutbarkeit des Wegweisungsvollzugs in der Schweiz vorläufig aufnahm, dass der Beschwerdeführer am 16. Dezember 2009 in sein Heimatland zurückkehrte, wodurch die vorläufige Aufnahme erlosch, dass der Beschwerdeführer eigenen Angaben zufolge den Iran am 3. Januar 2017 verliess und am 30. beziehungsweise 31. Juli 2017 via E._______ und Frankreich illegal in die Schweiz einreiste, wo er am 1. August 2017 im Empfangs- und Verfahrenszentrum F._______ ein zweites Asylgesuch einreichte, dass der Beschwerdeführer von der Vorinstanz am 21. August 2017 zur Person befragt wurde, dass er dabei unter anderem geltend machte, er habe sich bis zum 30. Juli 2017 in Frankreich aufgehalten, dass er die ganze Zeit über in G._______ auf der Strasse gewesen sei, dass er in Frankreich kein Asyl beantragt habe, weil ihm schon bewusst gewesen sei, dass er dort keine Chance haben werde und sie ihn in die Schweiz schicken würden, dass er auch in Frankreich Angst gehabt und sich dort nicht sicher gefühlt habe, dass es viele Terroristen gegeben habe, dass die Vorinstanz dem Beschwerdeführer im Rahmen der Befragung zur Person gestützt auf seine Aussagen und den Eintrag im zentralen Visa-Informationssystem (CS-VIS), wonach ihm von Frankreich ein vom 20. Januar 2017 bis zum 19. Februar 2017 gültiges Schengen-Visum ausgestellt worden war, das rechtliche Gehör zur Zuständigkeit Frankreichs für die Durchführung des Asyl- und Wegweisungsverfahrens beziehungsweise zur Wegweisung dorthin und zum Nichteintretensentscheid gemäss Art. 31a Abs. 1 Bst. b AsylG (SR 142.31) gewährte, dass er diesbezüglich erklärte, er könne nicht nach Frankreich zurück, weil er sich dort nicht sicher fühle, dass die Vorinstanz gestützt auf den Eintrag im CS-VIS die französischen Behörden am 21. September 2017 um Übernahme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französischen Behörden diesem Ersuchen am 15. November 2017 zustimmten, dass das zuständige Migrationsamt dem SEM am 23. Januar 2018 einen vom 11. Januar 2018 datierenden Arztbericht des H._______ einreichte, dass das SEM mit Verfügung vom 23. Januar 2018 in Anwendung von Art. 31a Abs. 1 Bst. b AsylG auf das Asylgesuch des Beschwerdeführers vom 1. August 2017 nicht eintrat, die Wegweisung nach Frankreich verfügte, den Beschwerdeführer - unter Androhung von Zwangsmitteln im Unterlassungsfall - aufforderte, die Schweiz am Tag nach Ablauf der Beschwerdefrist zu verlassen, den Kanton I._______ mit dem Vollzug der Wegweisung beauftragte, dem Beschwerdeführer die editionspflichtigen Akten gemäss Aktenverzeichnis aushändigte und feststellte, eine allfällige Beschwerde gegen die Verfügung habe keine aufschiebende Wirkung, dass der Beschwerdeführer mit per Telefax übermittelter Eingabe vom 2. Februar 2018 gegen diese Verfügung beim Bundesverwaltungsgericht Beschwerde erheben und beantragen liess, es sei die Verfügung des SEM aufzuheben und das Amt anzuweisen, sich für vorliegendes Asylgesuch aus humanitären Gründen für zuständig zu erachten, dass die aufschiebende Wirkung zu erteilen sei und die Vollzugsbehörden anzuweisen seien, von einer Überstellung abzusehen, bis das Bundesverwaltungsgericht über die vorliegende Beschwerde entschieden habe, dass auf die Erhebung eines Kostenvorschusses zu verzichten und die unentgeltliche Prozessführung zu gewähren sei, dass das Original der Beschwerde am 5. Februar 2018 beim Gericht einging, dass als Beilagen die angefochtene Verfügung, die die Rechtsvertreterin mandatierende Vollmacht vom 31. Januar 2018 und ein Arztbericht des H._______ vom 31. Januar 2018 eingereicht wurden, dass auf die Begründung der Beschwerde - soweit entscheidrelevant - in den nachfolgenden Erwägungen einzugehen ist, dass der Instruktionsrichter mit Telefax vom 5. Februar 2018 gestützt auf Art. 56 VwVG den Vollzug der Überstellung per sofort einstweilen aussetzte, dass die vorinstanzlichen Akten am 6. Februar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französischen Behörden das Übernahmeersuchen des SEM vom 21. September 2017 am 15. November 2017 gestützt auf Art. 12 Abs. 4 Dublin-III-VO guthiessen, dass die grundsätzliche Zuständigkeit Frankreichs zur Durchführung des Asyl- und Wegweisungsverfahrens somit gegeben ist, was vom Beschwerdeführer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ausgeführt wird, den Arztberichten vom 11. Januar 2018 und 31. Januar 2018 sei zu entnehmen, dass sich der Beschwerdeführer seit dem 14. Dezember 2017 aufgrund einer Fürsorgerischen Unterbringung wegen akuter Suizidalität in stationärer Behandlung im H._______ befinde, dass er an einer schweren depressiven Episode und intermittierender Suizidalität leide, dass er im stationären Setting habe stabilisiert werden können, dass gemäss den behandelnden Ärzten die Gefahr einer akuten Verschlechterung der Symptomatik bestehe, falls der Beschwerdeführer aus der Schweiz weggewiesen werde, dass dem harten Vorwurf der Vorinstanz, wonach es stossend wäre, wenn Gesuchsteller durch Berufung auf eine tatsächliche oder vermeintliche Selbstmordgefahr die Behörden zum Einlenken zwingen könnten, entschieden widersprochen werden müsse, dass es für die Rechtsvertreterin schwierig gewesen sei, mit dem Beschwerdeführer über seine Ängste zu reden, dass er unter starken Medikamenten gestanden sei und kaum habe sprechen können, dass er grosse Angst habe, nach Frankreich zurückzukehren, wo er ausgeraubt und zusammengeschlagen worden sei, dass der Beschwerdeführer aufgrund einer Traumatisierung im Iran eine besonders schwere psychische Beeinträchtigung aufweise, und sich sein Gesundheitszustand bei einer Rücküberstellung nach Frankreich wesentlich und erheblich verschlechtern würde, dass die Überstellung als eine unmenschliche und erniedrigende Behandlung im Sinne von Art. 3 EMRK angesehen werden müsse, weshalb die Verfügung des SEM aufzuheben und das Amt anzuweisen sei, sich für das Asylgesuch für zuständig zu erklären, dass der Beschwerdeführer mit seinen Vorbringen die Anwendung von Art. 17 Abs. 1 Dublin-III-VO respektive Art. 29a Abs. 3 AsylV 1 fordert, dass es keine wesentlichen Gründe für die Annahme gibt, das Asylverfahren und die Aufnahmebedingungen für Antragsteller in Frankreich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französischen Behörden würden sich weigern, ihn aufzunehmen und seinen Antrag auf internationalen Schutz unter Einhaltung der Regeln der Verfahrensrichtlinie zu prüfen, dass den Akten auch keine Gründe für die Annahme zu entnehmen sind, Frankreich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nicht davon auszugehen ist, die französischen Behörden würden ihn in seine Heimat zurückschaffen, ohne zuvor seine Asylgründe geprüft zu haben und das Non-Refoulement-Gebot einzuhalten, dass der Beschwerdeführer ausserdem nicht dargetan hat, die ihn bei einer Rückführung erwartenden Bedingungen in Frankreich seien derart schlecht, dass sie zu einer Verletzung von Art. 3 EMRK oder Art. 3 FoK führen könnten, dass er auch nicht konkret dargelegt hat, Frankreich würde ihm dauerhaft die ihm gemäss Aufnahmerichtlinie zustehenden minimalen Lebensbedingungen vorenthalten, dass es ihm bei einer allfälligen vorübergehenden Einschränkung offensteht, sich an die zuständigen französischen Behörden zu wenden und die ihm zustehenden Aufnahmebedingungen auf dem Rechtsweg einzufordern (vgl. Art. 26 Aufnahmerichtlinie), dass Dublin-Rückkehrende und verletzliche Personen betreffend Unterbringung von den französischen Behörden bevorzugt behandelt werden und sich neben den staatlichen Strukturen auch zahlreiche private Hilfsorganisationen der Betreuung von Asylsuchenden und Flüchtlingen annehmen, dass keine konkreten Anhaltspunkte dafür ersichtlich sind, der Beschwerdeführer gerate im Falle einer Rückkehr nach Frankreich wegen der dortigen Aufenthaltsbedingungen in eine existenzielle Notlage, dass er die Möglichkeit hat, bei allfälligen Schwierigkeiten die dafür zuständigen Behörden beziehungsweise die vor Ort tätigen karitativen Organisationen zu kontaktieren, dass es ihm zudem offensteht, sich bei allfälligen Problemen bei der Unterbringung oder beim Zugang zum Asylverfahren an die zuständigen französischen Justizbehörden zu wenden, dass er in Frankreich auch behördlichen Schutz gegen etwaige Behelligungen seitens Drittpersonen beanspruchen kann, weshalb sich seine Furcht vor allfälligen Übergriffen als unbegründet erweist, dass sich der Beschwerdeführer im Weiteren auf seinen Gesundheitszustand beruft, der einer Überstellung nach Frankreich entgegenstehe,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besondere Ausnahmefälle, die einer Überstellung nach Frankreich entgegenstehen könnten, vorliegend nicht ersichtlich sind, dass der Beschwerdeführer nicht nachweisen konnte, dass eine Überstellung seine Gesundheit ernsthaft gefährden würde, dass sein Gesundheitszustand eine Unzulässigkeit im Sinne der erwähnten Rechtsprechung nicht zu rechtfertigen vermag, dass die gesundheitliche Beeinträchtigung auch nicht von einer derartigen Schwere ist, dass aus humanitären Gründen von einer Überstellung abgesehen werden müsste,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Frankreich über zahlreiche medizinische Institutionen verfügt, welche auch Asylsuchenden zugänglich sind, weshalb sich der Beschwerdeführer an das dafür zuständige medizinische Fachpersonal wenden kann, dass die in der Schweiz in Anspruch genommene stationäre und medikamentöse Behandlung, mit deren Hilfe sich der Beschwerdeführer von akuter Suizidalität zunehmend distanzieren konnte (vgl. Arztberichte vom 11. Januar 2018 und 31. Januar 2018), in Frankreich fortgesetzt werden kann, dass keine Hinweise vorliegen, wonach dieser Staat seinen Verpflichtungen im Rahmen der Dublin-III-VO in medizinischer Hinsicht nicht nachkommen würde, dass im Übrigen die Vorinstanz - wie sie bereits in der angefochtenen Verfügung festgehalten hat - dem Gesundheitszustand des Beschwerdeführers bei der Organisation der Überstellung nach Frankreich Rechnung tragen wird, indem sie die französischen Behörden im Sinne von Art. 31 und 32 Dublin-III-VO vor der Überstellung über den Gesundheitszustand und die notwendige Behandlung informieren wird, dass die französischen Behörden damit in der Lage sein werden, die notwendigen Vorkehrungen zu treffen, dass eine allfällige Suizidalität im erwähnten Sinne zu berücksichtigen sein wird, dass gemäss der bundesgerichtlichen Rechtsprechung Suizidalität kein Vollzugshindernis darstellt (vgl. Urteil des BGer 2C_856/2015 vom 10. Oktober 2015 E. 3.2.1), dass bei einer Überstellung des Beschwerdeführers von der Schweiz nach Frankreich sichergestellt werden muss, dass er die allenfalls benötigte Medikation für die Reise, wie auch für die Übergabe an die französischen Behörden erhält, dass eine allenfalls fehlende Reisefähigkeit lediglich ein temporäres Vollzugshindernis darstellt, dass nach dem Gesagten die Befürchtung des Beschwerdeführers, sein Gesundheitszustand würde sich bei einer Rücküberstellung nach Frankreich wesentlich und erheblich verschlechtern, als unbegründet zu qualifizieren ist, dass zusammenfassend kein konkretes und ernsthaftes Risiko besteht, die Überstellung des Beschwerdeführers nach Frankreich würde gegen Art. 3 EMRK oder andere völkerrechtliche Verpflichtungen der Schweiz oder Landesrecht verstossen, dass es angesichts der vorstehenden Erwägungen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Frankreich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die angefochtene Verfügung aufgrund der vorstehenden Erwägungen Bundesrecht nicht verletzt und den rechtserheblichen Sachverhalt richtig sowie vollständig feststellt (Art. 106 Abs. 1 AsylG), dass die Beschwerde in Anbetracht der Umstände abzuweisen ist, dass mit dem vorliegenden Urteil in der Hauptsache die Gesuche um Erteilung der aufschiebenden Wirkung und um Verzicht auf die Erhebung eines Kostenvorschusses gegenstandslos geworden sind, dass der am 5. Februar 2018 angeordnete Vollzugsstopp mit vorliegendem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