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F-692/2020 vom 12. Februar 2020</w:t>
      </w:r>
    </w:p>
    <w:p>
      <w:r>
        <w:t>Bundesverwaltungsgericht, 2020-02-12, DE</w:t>
      </w:r>
    </w:p>
    <w:p>
      <w:r>
        <w:rPr>
          <w:b/>
        </w:rPr>
        <w:t xml:space="preserve">Quelle: </w:t>
      </w:r>
      <w:r>
        <w:t>https://mcp.opencaselaw.ch/entscheid/bvger_F-692_2020</w:t>
      </w:r>
    </w:p>
    <w:p>
      <w:r>
        <w:t>FR: TAF F-692/2020 du 12 février 2020</w:t>
      </w:r>
    </w:p>
    <w:p>
      <w:r>
        <w:t>IT: TAF F-692/2020 del 12 febbraio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F-692/2020 Urteil vom 12. Februar 2020 Besetzung Einzelrichter Andreas Trommer, mit Zustimmung von Richter Hans Schürch; Gerichtsschreiberin Giulia Santangelo. Parteien X._______, Beschwerdeführerin, gegen Staatssekretariat für Migration SEM, Quellenweg 6, 3003 Bern, Vorinstanz. Gegenstand Nichteintreten auf Asylgesuch und Wegweisung (Dublin-Verfahren); Verfügung des SEM vom 29. Januar 2020. Das Bundesverwaltungsgericht stellt fest, dass die Beschwerdeführerin am 29. Dezember 2019 in der Schweiz um Asyl nachsuchte (Akten der Vorinstanz [SEM-act.] 1), dass ihr - gemäss den Erkenntnissen aus einer Abfrage des zentralen Visa-Informationssystems (CS-VIS) - am 23. Januar 2018 von der deutschen Vertretung in Angola ein vom 26. Januar 2018 bis 23. Februar 2018 gültiges Schengen-Visum der Kategorie C ausgestellt worden war (SEM-act. 7), dass die Beschwerdeführerin - aus einem Abgleich mit der «Eurodac»-Datenbank zu schliessen - am 14. Mai 2018 in Frankreich ein Asylgesuch gestellt hatte (SEM-act. 7), dass die Vorinstanz am 6. Januar 2020 die Personalien der Beschwerdeführerin aufnahm und ihr am 8. Januar 2020 unter anderem zur Zuständigkeit Frankreichs oder Deutschlands für die Durchführung des Asylverfahrens, zum beabsichtigten Nichteintretensentscheid sowie zur Wegweisung dorthin gewährte (SEM-act. 9 und 13), dass die Vorinstanz mit Verfügung vom 29. Januar 2020 - eröffnet am 30. Januar 2020 - in Anwendung von Art. 31a Abs. 1 Bst. b AsylG (SR 142.31) auf das Asylgesuch nicht eintrat, die Wegweisung aus der Schweiz nach Deutschland anordnete und die Beschwerdeführerin aufforderte, die Schweiz spätestens am Tag nach Ablauf der Beschwerdefrist zu verlassen, dass sie gleichzeitig auf die einer allfälligen Beschwerde gegen den Entscheid fehlende aufschiebende Wirkung verwies und die Aushändigung der editionspflichtigen Akten gemäss Aktenverzeichnis an die Beschwerde-führerin anordnete (SEM-act. 27), dass die Beschwerdeführerin mit einer Eingabe vom 5. Februar 2020 gegen diesen Entscheid beim Bundesverwaltungsgericht Rechtsmittel einlegte und dabei im Hauptbegehren beantragte, die Verfügung vom 29. Januar 2020 sei aufzuheben und die Vorinstanz anzuweisen, auf das Asylgesuch einzutreten, dass sie in prozessualer Hinsicht um Gewährung der aufschiebenden Wirkung der Beschwerde sowie um unentgeltliche Prozessführung ersuchte (Akten des Bundesverwaltungsgerichts [Rek-act.] 1), dass die vorinstanzlichen Akten dem Bundesverwaltungsgericht am 6. Februar 2020 in elektronischer Form vorlagen (vgl. Art. 109 Abs. 3 AsylG), dass das Bundesverwaltungsgericht den Vollzug der Überstellung am 6. Februar 2020 gestützt auf Art. 56 VwVG einstweilen aussetzte (Rek-act. 2),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die asylsuchende Person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 antragstellende Person, die in einem anderen Mitgliedstaat einen Antrag gestellt hat, nach Massgabe der Art. 21, 22 und 29 Dublin-III-VO aufzunehmen (Art. 18 Abs. 1 Bst. a Dublin-III-VO), dass gemäss Art. 12 Abs. 4 Dublin-III-VO derjenige Mitgliedstaat zur Behandlung eines Asylgesuchs zuständig ist, der einer antragstellenden Person ein Visum erteilte, mit dem diese in das Hoheitsgebiet eines Mitgliedstaates einreisen konnte, sofern das Visum seit weniger als sechs Monaten abgelaufen ist und die antragstellende Person das Gebiet der Mitgliedstaaten in der Zwischenzeit nicht verlassen hat, dass die Vorinstanz die französischen Behörden am 14. Januar 2020 um Rückübernahme der Beschwerdeführerin gestützt auf Art. 18 Abs. 1 Bst. b Dublin-III-VO ersuchte, was diese am 17. Januar 2020 mit der Begründung ablehnten, Deutschland habe einer Rückübernahme der Beschwerdeführerin gestützt auf Art. 12 Abs. 4 Dublin-III-VO am 19. Juni 2018 zugestimmt (SEM-act. 15 und 21), dass ein dagegen von der Betroffenen erhobener Rekurs am 19. Dezember 2018 abgelehnt worden sei und die deutschen Behörden am 14. Februar 2019 über das Verschwinden der Beschwerdeführerin informiert worden seien (SEM-act. 21), dass die Vorinstanz in der Folge die deutschen Behörden am 23. Januar 2020 um Rückübernahme der Beschwerdeführerin gestützt auf Art. 18 Abs. 1 Bst. b Dublin-III-VO ersuchte und dem Gesuch am 29. Januar 2020 entsprochen wurde (SEM-act. 22 und 25), dass die deutschen Behörden das Übernahmeersuchen damit innert der in Art. 22 Abs. 1 Dublin-III-VO vorgesehenen Frist guthiessen, dass die Zuständigkeit Deutschlands somit grundsätzlich gegeben ist, auch über ein allenfalls rechtskräftig abgeschlossenes Asylverfahren hinaus bestehen bleibt und erst mit dem Vollzug der Wegweisung endet (vgl. Art. 18 Abs. 1 Bst. d Dublin-III-VO), dass die Beschwerdeführerin den Sachverhalt als solchen und die grundsätzliche Zuständigkeit Deutschlands nicht in Frage stellte, dass es keine Gründe für die Annahme gibt, das Asylverfahren und die Aufnahmebedingungen für Antragstellende in Deutschland weise systemische Schwachstellen im Sinne von Art. 3 Abs. 2 Sätze 2 und 3 Dublin-III-VO auf, weshalb ein Übergang der Zuständigkeit von Deutschland auf die Schweiz gestützt auf diese Bestimmung nicht in Betracht fällt, dass sodann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11.7.2019 E. 4.4, je m.H),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zu diesen Rechten namentlich der Zugang zur erforderlichen medizinischen Versorgung gehört, die zumindest die Notversorgung und die unbedingt erforderliche Behandlung von Krankheiten und schweren psychischen Störungen umfasst (Art. 19 Aufnahmerichtlinie), dass zwar die Vermutung, Deutschland halte seine völkerrechtlichen Verpflichtungen ein, im Einzelfall widerlegt werden kann, es hierfür aber konkreter und ernsthafter Hinweise bedarf, die gegebenenfalls vom Betroffenen glaubhaft darzutun sind (vgl. BVGE 2010/45 E. 7.4 f.; Urteil des BVGer D-5698/2017 vom 6.3.2018 E. 5.3.1), dass gestützt auf eine erste Zuweisung zur medizinischen Abklärung am 14. Januar 2020 bei der Beschwerdeführerin ein Vitamin-D-Mangel, Gonarthrose, nicht näher bezeichnet, ein Hallux valgus (erworben), nicht primär insulinabhängiger Diabetes mellitus (Typ-2-Diabetes) sowie Verdacht auf (Vd.a.) eine nicht näher bezeichnete Demenz diagnostiziert, der Beschwerdeführerin verschiedene Medikamente verschrieben und ein weiterer Arzttermin am 29. Januar 2020 vereinbart wurde (SEM-act. 18), dass in einem weiteren Arztbericht vom 30. Januar 2020 zusätzlich Reaktionen auf schwere Belastungen und Anpassungsstörungen mit Vd.a. komplexe posttraumatische Belastungsstörung, Kopfschmerz, Bauch- und Beckenschmerzen, Herzgeräusche und andere Herz-Schallphänomene diagnostiziert wurden (Beilage zur Beschwerde [Rek-act. 1]), dass ein bereits verschriebenes Medikament sistiert und weitere Medikamente neu abgegeben wurden, eine Nachkontrolle auf den 12. Februar 2020 und ein psychiatrisches Konsilium auf den 19. Februar 2020 angesetzt wurden, dass Deutschland über eine funktionierende medizinische Infrastruktur verfügt, die derjenigen in der Schweiz gleichwertig ist, und nichts ersichtlich ist, was die Beschwerdeführerin daran hindern würde, die ihr nach Art. 19 der Aufnahmerichtlinie zustehende medizinische Hilfe in Anspruch zu nehmen, dass gestützt auf die bereits erstellten Diagnosen nicht davon ausgegangen werden muss, weitere Abklärungen (insbesondere ein psychiatrisches Konsilium) würden zu neuen, schwerwiegenden Erkenntnissen führen, welche die Zulässigkeit und Zumutbarkeit einer Wegweisung nach Deutschland in Frage stellen könnten, dass sich die Beschwerdeführerin zu Recht nicht auf die Zuständigkeitsbestimmungen zum Schutze der Familieneinheit (Art. 9 ff. Dublin-III-VO) beruft, da ihre in der Schweiz lebenden Verwandten (Schwester und deren Nichte) nicht als Familienangehörige im Sinne von Art. 2 Bst. g Dublin-III-VO gelten, dass die Beschwerdeführerin aber ein besonderes Abhängigkeitsverhältnis im Sinne von Art. 16 Abs. 1 Dublin-III-VO zu ihrer Schwester sowie deren Nichte und eine daraus abzuleitende Zuständigkeit der Schweiz behauptet, dass die Beschwerdeführerin in diesem Zusammenhang vorbringt, ihre Schwester und ihre Nichte seien in der Lage, sie mit ihren diversen körperlichen und psychischen Leiden zu unterstützen, dass es für sie besonders wichtig sei, dieses familiäre Umfeld zu haben, um einen positiven Therapieerfolg zu erreichen, was auch dem ärztlichen Bericht vom 30. Januar 2020 zu entnehmen sei, wonach die Nichte sie zur Nachkontrolle begleiten soll, dass zwar in Fällen, in denen eine antragstellende Person wegen schwerer Krankheit auf die Unterstützung durch einen nahen Angehörigen (beispielsweise eines seiner Geschwister), der sich rechtmässig in einem Mitgliedstaat aufhält, angewiesen ist, sich die Mitgliedstaaten in aller Regel entscheiden, die Beteiligten nicht zu trennen bzw. sie zusammenzuführen, sofern die familiäre Bindung bereits im Herkunftsland bestanden hat, der nahe Angehörige in der Lage ist, die abhängige Person zu unterstützen und die Betroffenen diesen Wunsch schriftlich kundgetan haben (Art. 16 Abs. 1 Dublin-III-VO), dass in Gesamtwürdigung des konkreten Einzelfalles zu bestimmen ist, ob ein rechtlich relevantes Abhängigkeitsverhältnis besteht (vgl. Urteil des BVGer F-445/2019 vom 14. Februar 2019 E. 5.5 m.w.H.), dass eine solche vorbestandene Bindung im Falle der Beschwerdeführerin im Herkunftsland nicht als erstellt gelten kann, dass aus den bisher edierten medizinischen Unterlagen zudem weder auf eine schwere Krankheit noch darauf geschlossen werden kann, die Beschwerdeführerin sei auf eine Betreuung durch ihre Schwester angewiesen, dass sich eine Notwendigkeit zur Betreuung insbesondere nicht aus der im Arztbericht vom 30. Januar 2020 vorgeschlagenen Begleitung durch die Nichte zur klinischen Nachkontrolle ergibt, diese vielmehr sprachliche Gründe (Verständigung) haben dürfte, dass sich die Beschwerdeführerin demnach im Verhältnis zu ihrer Schwester nicht auf eine besondere Abhängigkeit im Sinne von Art. 16 Absatz 1 Dublin-III-VO berufen kann, dass die Vorinstanz auch nicht gehalten war, weitere Abklärungen medizinischer Art abzuwarten, dass sie zu Recht in Anwendung von Art. 31a Abs. 1 Bst. b AsylG auf das Asylgesuch nicht eingetreten ist und - weil die Beschwerdeführerin nicht im Besitz einer gültigen Aufenthalts- oder Niederlassungsbewilligung ist - in Anwendung von Art. 44 AsylG die Überstellung in Deutschland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(Art. 65 Abs. 1 VwVG), dass bei diesem Ausgang des Verfahrens die Kosten von Fr. 750.-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Andreas Trommer Giulia Santangelo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