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F-6910/2018 vom 13. Dezember 2018</w:t>
      </w:r>
    </w:p>
    <w:p>
      <w:r>
        <w:t>Bundesverwaltungsgericht, 2018-12-13, DE</w:t>
      </w:r>
    </w:p>
    <w:p>
      <w:r>
        <w:rPr>
          <w:b/>
        </w:rPr>
        <w:t xml:space="preserve">Quelle: </w:t>
      </w:r>
      <w:r>
        <w:t>https://mcp.opencaselaw.ch/entscheid/bvger_F-6910_2018</w:t>
      </w:r>
    </w:p>
    <w:p>
      <w:r>
        <w:t>FR: TAF F-6910/2018 du 13 décembre 2018</w:t>
      </w:r>
    </w:p>
    <w:p>
      <w:r>
        <w:t>IT: TAF F-6910/2018 del 13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F-6910/2018 Urteil vom 13. Dezember 2018 Besetzung Einzelrichterin Regula Schenker Senn, mit Zustimmung von Richter Gérald Bovier; Gerichtsschreiber Daniel Grimm. Parteien X._______, geboren am (...), Algerien, Beschwerdeführer, gegen Staatssekretariat für Migration SEM, Quellenweg 6, 3003 Bern, Vorinstanz. Gegenstand Nichteintreten auf Asylgesuch und Wegweisung (Dublin-Verfahren); Verfügung des SEM vom 23. November 2018 / (...). Das Bundesverwaltungsgericht stellt fest, dass der Beschwerdeführer am 14. Oktober 2018 in der Schweiz um Asyl nachsuchte, dass er - gemäss den Erkenntnissen aus einem Abgleich mit der europäischen Fingerabdruck-Datenbank (Zentraleinheit Eurodac) - am 23. Februar 2015 in Frankreich, am 26. März 2018 in Luxemburg und am 28. Mai 2018 in Deutschland Asylgesuche gestellt hatte, dass das SEM dem Beschwerdeführer im Rahmen der Befragung zur Person (BzP) vom 26. Oktober 2018 im EVZ in Kreuzlingen das rechtliche Gehör zur Zuständigkeit Frankreichs, allenfalls Luxemburgs, Deutschlands oder Norwegens, für die Durchführung des Asyl- und Wegweisungsverfahrens, zum beabsichtigten Nichteintretensentscheid sowie zu einer allfälligen Wegweisung in die betreffenden Länder gewährte, dass er diesbezüglich zu Protokoll gab, dass Frankreich ihn nicht sehen wolle und er von den dortigen Behörden sofort nach Algerien zurückgeschickt würde, dass er gegen die Zuständigkeit der anderen in Frage kommenden Länder nichts einzuwenden habe, dass das SEM die französischen Behörden am 12. November 2018 in der Folge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französischen Behörden das Übernahmeersuchen am 21. November 2018 guthiessen, dass das SEM mit Verfügung vom 23. November 2018 - eröffnet am 29. November 2018 - in Anwendung von Art. 31a Abs. 1 Bst. b AsylG (SR 142.31) auf das Asylgesuch nicht eintrat, die Wegweisung aus der Schweiz nach Frankreich anordnete und den Beschwerdeführer - unter Androhung von Zwangsmassnahmen im Unterlassungsfall - aufforderte, die Schweiz spätestens am Tag nach Ablauf der Beschwerdefrist zu verlassen, dass es den Kanton Thurgau mit dem Vollzug der Wegweisung beauftragte, gleichzeitig feststellte, einer allfälligen Beschwerde gegen den Entscheid komme keine aufschiebende Wirkung zu, und die Aushändigung der editionspflichtigen Akten gemäss Aktenverzeichnis an den Beschwer-deführer verfügte, dass der Beschwerdeführer mit in französischer Sprache verfasster Eingabe vom 6. Dezember 2018 gegen diesen Entscheid beim Bundesverwaltungsgericht Beschwerde erhob und dabei beantragte, die Verfügung des SEM sei aufzuheben, dass er ferner die Begehren stellte, es sei die Flüchtlingseigenschaft des Beschwerdeführers anzuerkennen, ihm Asyl zu gewähren, die Unzulässigkeit, Unzumutbarkeit und Unmöglichkeit des Wegweisungsvollzugs festzustellen und die vorläufige Aufnahme anzuordnen, dass er in verfahrensrechtlicher Hinsicht um Verzicht auf die Erhebung eines Kostenvorschusses und um Gewährung der unentgeltlichen Rechtsverbeiständung, eventualiter um Wiederherstellung der aufschiebenden Wirkung der Beschwerde ersuchte, dass die Instruktionsrichterin den Vollzug der Überstellung mit superprovisorischer Massnahme von 7. Dezember 2018 vorsorglich stoppte, dass die vorinstanzlichen Akten am 11. Dezember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Beschwerdeverfahren gemäss Art. 33a Abs. 2 VwVG in deutscher Sprache geführt wird, dass somit auf die frist- und formgerecht eingereichte Beschwerde - unter Vorbehalt der nachfolgenden Erwägungen - einzutreten ist (Art. 108 Abs. 2 AsylG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der Gewährung von Asyl, der Feststellung der Unmöglichkeit, Unzulässigkeit und Unzumutbarkeit des Wegweisungsvollzugs sowie der Anordnung der vorläufigen Aufnahme demgegenüber nicht Gegenstand des angefochtenen Nichteintretensentscheides und damit auch nicht des vorliegenden Verfahrens bilden, weshalb auf die entsprechenden Anträge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am 16. Oktober 2018 vorgenommene Abgleich der Fingerabdrücke des Beschwerdeführers mit der "Eurodac"-Datenbak ergab, dass er am 23. Februar 2015 in Frankreich, am 26. März 2018 in Luxemburg und am 28. Mai 2018 in Deutschland um Asyl ersucht hatte, dass der Beschwerdeführer diesen Sachverhalt anlässlich der BzP vom 26. Oktober 2018 bestätigte, dass das SEM die französischen Behörden am 12. November 2018 um Wiederaufnahme des Beschwerdeführers gestützt auf Art. 18 Abs. 1 Bst. b Dublin-III-VO ersuchte, dass die französischen Behörden dem Gesuch um Wiederaufnahme am 21. November 2018 zustimmten, dass die Zuständigkeit Frankreichs somit gegeben ist, dass der Beschwerdeführer sich in der (schlecht leserlichen) Rechtsmitteleingabe vom 6. Dezember 2018 überwiegend dazu äusserte, weshalb er in Frankreich seinen algerischen Pass verkauft habe, dass er ferner erklärte, dass seine Meinung weder den algerischen noch den französischen Behörden gefalle und er (sinngemäss) beklagte, in Frankreich nicht das Notwendige zur Bestreitung seines Lebensunterhalts zu erhalten,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französischen Behörden würden sich weigern, ihn wieder aufzunehmen und seinen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seinen kaum auf die angefochtene Verfügung Bezug nehmenden Ausführungen nicht darzulegen vermag, Frankreich würde ihm dauerhaft die ihm gemäss Aufnahmerichtlinie zustehenden minimalen Lebensbedingungen vorenthalten, dass es ihm bei einer allfälligen Einschränkung offensteht, sich an die zuständigen französischen Behörden zu wenden und ihm zustehende Aufnahmebedingungen auf dem Rechtsweg einzufordern, dass mithin keine konkreten Anhaltspunkte dafür ersichtlich sind, der Beschwerdeführer geriete im Falle einer Rückkehr nach Frankreich in eine existenzielle Notlage, dass den Akten hinsichtlich des Gesundheitszustandes des Beschwerdeführers entnommen werden kann, dass er von den deutschen Behörden ein Medikament gegen psychische Störungen erhalten und in der Schweiz an einer Suchtsprechstunde teilgenommen hat, dass er sich anlässlich der BzP als gesund bezeichnete und in der Rechtsmitteleingabe bloss beiläufig auf eine "maladie de phobie" verwies, ohne dies näher zu erläutern, dass es hierzu festzuhalten gilt, dass Frankreich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 dass keine Hinweise vorliegen, wonach Frankreich eine medizinische Behandlung künftig verweigern würde, dass die schweizerischen Behörden, die mit dem Vollzug der angefochten Verfügung beauftragt sind, den medizinischen Umständen bei der Bestimmung der konkreten Modalitäten der Überstellung des Beschwerdeführers gegebenenfalls Rechnung tragen und die französischen Behörden vorgängig in geeigneter Weise über die spezifischen medizinischen Umstände informieren werden (vgl. Art. 31 f. Dublin-III-VO), dass zusammengefasst kein konkretes und ernsthaftes Risiko besteht, die Überstellung des Beschwerdeführers nach Frankreich würde gegen Art. 3 EMRK oder andere völkerrechtliche Verpflichtungen der Schweiz oder gegen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BVGE 2010/45 E. 8.3), weshalb der Beschwerdeführer aus seinem Wunsch nach einem Verbleib in der Schweiz (bzw. in Luxemburg oder Deutschland)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die Beschwerde aus diesen Gründen abzuweisen ist, soweit darauf eingetreten werden kann, und die Verfügung des SEM zu bestätigen ist, dass das Beschwerdeverfahren mit vorliegendem Urteil abgeschlossen ist, weshalb sich der Eventualantrag auf Gewährung der aufschiebenden Wirkung als gegenstandslos erweist, dass der am 7. Dezember 2018 angeordnete Vollzugsstopp mit dem vorliegenden Urteil dahinfällt,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Daniel Grimm Versand: Zustellung erfolgt an: - den Beschwerdeführer (Einschreiben; Beilage: Einzahlungsschein) - das SEM, Abt. Dublin, mit den Akten (...) - das Migrationsamt des Kantons Thurgau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