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F-6909/2018 vom 12. Dezember 2018</w:t>
      </w:r>
    </w:p>
    <w:p>
      <w:r>
        <w:t>Bundesverwaltungsgericht, 2018-12-12, DE</w:t>
      </w:r>
    </w:p>
    <w:p>
      <w:r>
        <w:rPr>
          <w:b/>
        </w:rPr>
        <w:t xml:space="preserve">Quelle: </w:t>
      </w:r>
      <w:r>
        <w:t>https://mcp.opencaselaw.ch/entscheid/bvger_F-6909_2018</w:t>
      </w:r>
    </w:p>
    <w:p>
      <w:r>
        <w:t>FR: TAF F-6909/2018 du 12 décembre 2018</w:t>
      </w:r>
    </w:p>
    <w:p>
      <w:r>
        <w:t>IT: TAF F-6909/2018 del 12 dicembre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F-6909/2018 Urteil vom 12. Dezember 2018 Besetzung Einzelrichterin Regula Schenker Senn, mit Zustimmung von Richterin Nina Spälti Giannakitsas, Gerichtsschreiberin Mirjam Angehrn. Parteien A._______, geboren am _______, Beschwerdeführer, gegen Staatssekretariat für Migration SEM, Quellenweg 6, 3003 Bern, Vorinstanz. Gegenstand Nichteintreten auf Asylgesuch und Wegweisung (Dublin-Verfahren); Verfügung des SEM vom 16. November 2018. Das Bundesverwaltungsgericht stellt fest, dass der Beschwerdeführer am 28. August 2018 in der Schweiz um Asyl nachsuchte, dass ein Abgleich mit dem zentralen Visa-Informationssystem durch das SEM ergab, dass dem Beschwerdeführer von der Slowakei ein vom 17. August 2018 bis 7. September 2018 für die Schengenstaaten gültiges Visum ausgestellt worden war, dass der Beschwerdeführer am 6. September 2018 vom SEM zur Person befragt wurde (BzP) und ihm hierbei das rechtliche Gehör zu einem allfälligen Nichteintretensentscheid aufgrund der mutmasslichen Verfahrenszuständigkeit der Slowakei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er dabei geltend machte, er habe bei der slowakischen Botschaft kein Visum beantragt und sei in die Schweiz gekommen, da er hier Verwandte habe, dass er auf die Frage nach seiner gesundheitlichen Situation erklärte, er sei gesund, dass das SEM am 20. September 2018 unter Bezugnahme auf Art. 12 Abs. 2 Dublin-III-VO (Verfahrenszuständigkeit des ein gültiges Visum erteilenden Dublin-Mitgliedstaates) die slowakischen Behörden um Übernahme des Beschwerdeführers ersuchte und diese dem Ersuchen am 16. November 2018 stattgaben, dass das SEM mit Verfügung vom 16. November 2018 - eröffnet am 29. November 2017 - in Anwendung von Art. 31a Abs. 1 Bst. b AsylG (SR 142.31) auf das Asylgesuch nicht eintrat, die Wegweisung des Beschwerdeführers aus der Schweiz in die Slowakei anordnete und ihn aufforderte, die Schweiz spätestens am Tag nach Ablauf der Beschwerdefrist zu verlassen, dass es gleichzeitig feststellte, einer allfälligen Beschwerde gegen den Entscheid komme keine aufschiebende Wirkung zu, und ihm zudem die editionspflichtigen Akten gemäss Aktenverzeichnis ausgehändigt wurden, dass das SEM zur Begründung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die das Visum erteilende und der Übernahme zustimmende Slowakei für die Anhandnahme des Asylverfahrens (nach Art. 12 Abs. 2 Dublin-III-VO) zuständig geworden, dass der geäusserte Wunsch nach einem Verbleib in der Schweiz irrelevant sei, weil die betroffene Person den zuständigen Staat nicht selber bestimmen könne, die Slowakei Signatarstaat des Abkommens vom 28. Juli 1951 über die Rechtsstellung der Flüchtlinge (FK, SR 0.142.30) und der EMRK sei und keine konkreten Anhaltspunkte vorlägen, wonach das Land sich nicht an seine völkerrechtlichen Verpflichtungen halte und das Asyl- und Wegweisungsverfahren nicht korrekt durchführen würde, dass die Slowakei ferner die Verfahrensrichtlinie, die Qualifikationsrichtlinie und die Aufnahmerichtlinie umgesetzt habe und nicht davon auszugehen sei, der Beschwerdeführer würde dort im Sinne von Art. 3 Abs. 2 Dublin-III-VO und Art. 3 EMRK gravierenden Menschenrechtsverletzungen ausgesetzt, in eine existenzielle Notlage geraten oder ohne Gesuchsprüfung und unter Verletzung des Non-Refoulement-Gebots in den Heimatstaat überstellt, dass auch keine systemischen Mängel im Asyl- und Aufnahmesystem von der Slowakei vorlägen, dass weder Gründe gemäss Art. 16 Abs. 1 (abhängige Personen) oder Art. 17 Abs. 1 Dublin-III-Verordnung (Souveränitätsklausel) für eine Prüfungspflicht der Schweiz vorlägen noch humanitäre Gründe im Sinne von Art. 29a Abs. 3 AsylVO1 auszumachen seien, dass er aus der Anwesenheit von Verwandten (Bruder, Tante) in der Schweiz - zumal kein Abhängigkeitsverhältnis bestehe und diese nicht zur Kernfamilie gehörten - keine Zuständigkeit der Schweiz ableiten könne, dass die Wegweisung die Regelfolge des Nichteintretensentscheides darstelle und der Wegweisungsvollzug nach dem Gesagten durchführbar sei, dass die Überstellung in die Slowakei - vorbehältlich einer allfälligen Unterbrechung oder Verlängerung - bis am 16. Mai 2019 zu erfolgen habe, dass gemäss Art. 107a AsylG einer allfälligen Beschwerde gegen diese Verfügung keine aufschiebende Wirkung zukomme, dass der Beschwerdeführer mit Eingabe vom 5. Dezember 2018 (Poststempel) gegen diesen Entscheid beim Bundesverwaltungsgericht Beschwerde erhoben hat und dabei sinngemäss dessen Aufhebung und das Eintreten auf sein Asylgesuch in der Schweiz beantragte, dass er vorbringt, der Schlepper habe dieses Visum ohne sein Wissen besorgt, obwohl er ihm gesagt habe, dass er in der Schweiz einen Asylantrag stellen wolle, dass in der Schweiz mehrere nahe Verwandte (ein Bruder, zwei Tanten und ein Onkel) von ihm wohnen würden und er gerne in ihrer Nähe leben würde, dass für den weiteren Inhalt der Beschwerde auf die Beschwerdeakten zu verweisen ist, dass das Bundesverwaltungsgericht mit superprovisorischer Massnahme vom 7. Dezember 2018 den Wegweisungsvollzug einstweilen aussetzte, dass die vorinstanzlichen Akten am 10. Dezember 2018 beim Bundesverwaltungsgericht eintrafen (Art. 109 Abs. 1 AsylG), dass auf die Begründung der Beschwerdebegehren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einer zweiten Richterin beziehungsweise eines zweiten Richters entschieden wird (Art. 111 Bst. e AsylG) und es sich, wie nachfolgend aufgezeigt wird, um eine solche handelt, weshalb der 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wobei diesbezüglich die Dublin-III-VO zur Anwendung kommt, dass gemäss Art. 3 Abs. 1 Dublin-III-VO jeder Asylantrag von einem einzigen Mitgliedstaat geprüft wird, der nach den Kriterien des Kapitels III als zuständiger Staat bestimmt wird, und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nach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seinen Nichteintretensentscheid nach zutreffender und vollständiger Sachverhaltsfeststellung sowie in Berücksichtigung sämtlicher rechtlich relevanter Aspekte gesetzes- und praxiskonform begründet hat und zwecks Vermeidung von Wiederholungen auf die vorinstanzlichen Erwägungen ohne Abstriche verwiesen werden kann, dass die Beschwerde nicht zu einer anderen Betrachtungsweise führt, dass bezüglich des Vorbringens des Beschwerdeführers, er sei von seinem Schlepper getäuscht worden, festzuhalten ist, dass er die Verantwortung für seine Reisedokumente selbst trägt, dass die Verwandtschaftsnähe der in der Schweiz lebenden Verwandten (Bruder, Tanten und Onkel) nicht den Grad eines Familienangehörigen nach Art. 2 Bst. g Dublin-III-VO erreicht, weshalb die Art. 9 ff. Dublin-III-VO nicht zur Anwendung gelangen, und auch kein Abhängigkeitsverhältnis zwischen den Verwandten und dem Beschwerdeführer besteht, dass es keine wesentlichen Gründe für die Annahme gibt, das Asylverfahren und die Aufnahmebedingungen für Antragsteller in der Slowakei würden systemische Schwachstellen aufweisen, die eine Gefahr einer unmenschlichen oder entwürdigenden Behandlung im Sinne des Artikels 4 der EU-Grundrechtecharta mit sich bringen, dass die Slowakei Signatarstaat der EMRK, des Übereinkommens vom 10. Dezember 1984 gegen Folter und andere grausame, unmenschliche oder erniedrigende Behandlung oder Strafe (FoK, SR 0.105) und der FK sowie des Zusatzprotokolls der FK vom 31. Januar 1967 (SR 0.142.301) ist und ihren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unter Berücksichtigung seiner Ausführungen bei der Vorinstanz und in der Rechtsmitteleingabe kein konkretes und ernsthaftes Risiko dartun kann, die slowakischen Behörden würden sich weigern, ihn aufzunehmen und seinen Antrag auf internationalen Schutz unter Einhaltung der Regeln der Verfahrensrichtlinie zu prüfen, dass den Akten auch keine Gründe für die Annahme zu entnehmen sind, die Slowakei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keine konkreten Hinweise für die Annahme dargetan hat, die Slowakei würde ihm dauerhaft die ihm gemäss Aufnahmerichtlinie zustehenden minimalen Lebensbedingungen vorenthalten, und er sich bei einer vorübergehenden Einschränkung im Übrigen nötigenfalls an die slowakischen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und unter Berücksichtigung der Anwesenheit von Verwandten in der Schweiz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eines gefestigten Aufenthaltsrechts ist - in Anwendung von Art. 44 AsylG die Überstellung in die Slowakei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der am 7. Dezember 2018 angeordnete Vollzugsstopp mit vorliegendem Urteil dahinfällt,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Die Einzelrichterin: Die Gerichtsschreiberin: Regula Schenker Senn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