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F-6888/2024 vom 7. November 2024</w:t>
      </w:r>
    </w:p>
    <w:p>
      <w:r>
        <w:t>Bundesverwaltungsgericht, 2024-11-07, DE</w:t>
      </w:r>
    </w:p>
    <w:p>
      <w:r>
        <w:rPr>
          <w:b/>
        </w:rPr>
        <w:t xml:space="preserve">Quelle: </w:t>
      </w:r>
      <w:r>
        <w:t>https://mcp.opencaselaw.ch/entscheid/bvger_F-6888_2024</w:t>
      </w:r>
    </w:p>
    <w:p>
      <w:r>
        <w:t>FR: TAF F-6888/2024 du 7 novembre 2024</w:t>
      </w:r>
    </w:p>
    <w:p>
      <w:r>
        <w:t>IT: TAF F-6888/2024 del 7 novembre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48 Abs. 1 VwVG). Auf die frist- und formgerecht eingereichte Beschwerde ist - unter Vorbehalt nachfolgender Erwägung - einzutreten (Art. 108 Abs. 3 AsylG sowie Art. 52 Abs. 1 VwVG).</w:t>
      </w:r>
    </w:p>
    <w:p>
      <w:r>
        <w:rPr>
          <w:b/>
        </w:rPr>
        <w:t>E. 1.4</w:t>
      </w:r>
    </w:p>
    <w:p>
      <w:r>
        <w:t>Verfahrensgegenstand ist der Nichteintretensentscheid des SEM gemäss Art. 31a Abs. 1 Bst. b AsylG. Die Überprüfung einer in Deutschland durchgeführten Beurteilung des (...) Gesundheitszustandes des Beschwerdeführers war nicht Gegenstand des vorliegenden Verfahrens. Mithin stellt der Antrag, es sei ein medizinisches Gutachten zur Überprüfung der ihm in Deutschland fälschlicherweise attestierten (Nennung Diagnose) zu erstellen, eine unzulässige Erweiterung des Streitgegenstandes dar, weshalb auf diesen nicht einzutreten ist.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w:t>
      </w:r>
    </w:p>
    <w:p>
      <w:r>
        <w:t>Nachdem der Beschwerdeführer seinen eventualiter gestellten Rückweisungsantrag auch nicht ansatzweise begründet und sich im Übrigen aus den Akten keinerlei Hinweise auf Verfahrensfehler ergeben, besteht kein Anlass für die Rückweisung der Sache an die Vorinstanz. Das Eventualbegehren (Rechtsbegehren Ziff. 3)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1 und 7 Dublin-III-VO), auf das Asylgesuch nicht ein (vgl. BVGE 2017 VI/5 E. 6.2).</w:t>
      </w:r>
    </w:p>
    <w:p>
      <w:r>
        <w:rPr>
          <w:b/>
        </w:rPr>
        <w:t>E. 4.2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5.1</w:t>
      </w:r>
    </w:p>
    <w:p>
      <w:r>
        <w:t>Besitzt ein Antragsteller einen gültigen Aufenthaltstitel, so ist der Mitgliedstaat, der den Aufenthaltstitel ausgestellt hat, für die Prüfung des Antrags auf internationalen Schutz zuständig (Art. 12 Abs. 1 Dublin-III-VO). Dasselbe gilt, wenn der Aufenthaltstitel seit weniger als zwei Jahren abgelaufen ist, sofern der Antragsteller das Hoheitsgebiet der Mitgliedstaaten nicht verlassen hat (Art. 12 Abs. 4 Dublin-III-VO).</w:t>
      </w:r>
    </w:p>
    <w:p>
      <w:r>
        <w:rPr>
          <w:b/>
        </w:rPr>
        <w:t>E. 5.2</w:t>
      </w:r>
    </w:p>
    <w:p>
      <w:r>
        <w:t>Der Beschwerdeführer verfügte in Deutschland über eine bis am (Nennung Zeitpunkt) gültige Duldung, beschränkt für den Aufenthalt im Land (...) (vgl. SEM act. 23/1). Die deutsche Aufenthaltserlaubnis des Beschwerdeführers war damit zum Zeitpunkt seiner Antragstellung in der Schweiz noch gültig im Sinne von Art. 12 Abs. 1 Dublin-III-VO.</w:t>
      </w:r>
    </w:p>
    <w:p>
      <w:r>
        <w:rPr>
          <w:b/>
        </w:rPr>
        <w:t>E. 5.3</w:t>
      </w:r>
    </w:p>
    <w:p>
      <w:r>
        <w:t>Nachdem die deutschen Behörden dem Übernahmeersuchen der Vor-instanz gestützt auf Art. 12 Abs. 1 Dublin-III-VO fristgerecht zugestimmt haben, steht die grundsätzliche Zuständigkeit Deutschlands für die Prüfung des Antrags auf internationalen Schutz des Beschwerdeführers fest. Es liegen auch keine Anhaltspunkte dafür vor, dass die Zuständigkeit erloschen sein könnte. Insbesondere ist davon auszugehen, dass sich der Beschwerdeführer - entsprechend seinen Angaben im Dublin-Gespräch (SEM-act. 19/2) - bis zu seiner direkten Einreise in die Schweiz ununterbrochen in Deutschland aufgehalten hat. Auch der Umstand, dass in der Ausweisungsverfügung vom (...) gegen den Beschwerdeführer neben der Ausweisung aus Deutschland ein (...)jähriges Einreise- und Aufenthaltsverbot erlassen wurde, vermag an der Zuständigkeit nichts zu ändern. Einer Überstellung des Beschwerdeführers aus der Schweiz nach Deutschland im Rahmen eines Dublin-Verfahrens steht ein von den deutschen Behörden erlassenes Einreiseverbot nicht entgegen (vgl. Urteile des BVGer F-2210/2024 vom 24. Mai 2024 E. 4.3; F-2037/2023 vom 19. April 2023 E.4.3; E-4088/2022 vom 21. September 2022 E. 3.2, je m.H.). Entsprechend haben die dortigen Behörden der Übernahme des Beschwerdeführers gestützt auf die Dublin-III-VO denn auch zugestimmt.</w:t>
      </w:r>
    </w:p>
    <w:p>
      <w:r>
        <w:rPr>
          <w:b/>
        </w:rPr>
        <w:t>E. 5.4</w:t>
      </w:r>
    </w:p>
    <w:p>
      <w:r>
        <w:t>Weiter sind auch aus Art. 16 Abs. 1 Dublin-III-VO keine Gründe ersichtlich, die eine Pflicht der Schweiz zur Prüfung des Asylgesuchs des Beschwerdeführers begründen könnten. Seine sich in der Schweiz aufhaltenden (Nennung Verwandte) stellen weder Familienangehörige im Sinne von Art. 2 Bst. g Dublin-III-VO dar, noch fällt die Beziehung zu ihnen in den Anwendungsbereich von Art. 16 Abs. 1 der Dublin-III-VO. Das Bundesverwaltungsgericht verkennt nicht, dass die erwähnten (Nennung Verwandte) für ihn Vertrauenspersonen darstellen und ihm eine Stütze in persönlichen und administrativen respektive behördlichen Belangen sein dürften. Ein besonderes Abhängigkeitsverhältnis im Sinne von Art. 16 Abs. 1 Dublin-III-VO ist jedoch zu verneinen (vgl. dazu BVGE 2017 VI/5 E. 8.3.3). Weder wohnt der Beschwerdeführer bei seinen (Nennung Verwandte) noch wird dargelegt, dass er zwingend auf eine ständige Betreuung/Unterstützung durch diese angewiesen wäre. Das SEM hat zu Recht kein Abhängigkeitsverhältnis im Sinne des Art. 16 Dublin-III-VO festgestellt. Die grundsätzliche Zuständigkeit Deutschlands bleibt deshalb bestehen.</w:t>
      </w:r>
    </w:p>
    <w:p>
      <w:r>
        <w:rPr>
          <w:b/>
        </w:rPr>
        <w:t>E. 6</w:t>
      </w:r>
    </w:p>
    <w:p>
      <w:r>
        <w:t>Nach ständiger Rechtsprechung des Bundesverwaltungsgerichts weist das Asylverfahren in Deutschland keine systemischen Schwachstellen im Sinne von Art. 3 Abs. 2 Dublin-III-VO auf (vgl. anstelle vieler: Urteil des BVGer F-1449/2024 vom 11. März 2024 E. 5.2 m.w.H.). Unter diesen Umständen ist die Anwendung von Art. 3 Abs. 2 Dublin-III-VO nicht gerechtfertigt. Insbesondere bestehen auch keine Gründe für die Annahme, Deutschland werde den Grundsatz des Non-Refoulements missachten und ihn zur Ausreise in ein Land zwingen, in dem sein Leib, sein Leben oder seine Freiheit aus einem Grund nach Art. 3 AsylG gefährdet ist oder in dem er Gefahr laufen würde, zur Ausreise in ein solches Land gezwungen zu werden.</w:t>
      </w:r>
    </w:p>
    <w:p>
      <w:r>
        <w:rPr>
          <w:b/>
        </w:rPr>
        <w:t>E. 7.1</w:t>
      </w:r>
    </w:p>
    <w:p>
      <w:r>
        <w:t>Zur Frage des Selbsteintrittsrechts nach Art. 17 Abs. 1 erster Satz Dublin-III-VO, konkretisiert in Art. 29a Abs. 3 AsylV 1, ist Folgendes auszuführen:</w:t>
      </w:r>
    </w:p>
    <w:p>
      <w:r>
        <w:rPr>
          <w:b/>
        </w:rPr>
        <w:t>E. 7.2</w:t>
      </w:r>
    </w:p>
    <w:p>
      <w:r>
        <w:t>Der Beschwerdeführer macht geltend, er befürchte, von den deutschen Behörden bei einer Rückkehr nach Eritrea weggewiesen zu werden. Da er in Eritrea als Kriegsdienstverweigerer gelte, würden ihm da Haft und Zwangsarbeit drohen. Eine Überstellung nach Deutschland sei deshalb nicht zumutbar. 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Ausserdem wird es durch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gebunden. Mangels systemischer Mängel im Sinne von Art. 3 Abs. 2 Dublin-III-VO kann vermutungsweise davon ausgegangen werden, dass das Land seinen völker- und gemeinschaftsrechtlichen Ver-pflichtungen gegenüber Personen in der Situation des Beschwerdeführers nachkommt und insbesondere auch die Rechte respektiert und schützt, die sich aus der Verfahrens- und der Aufnahmerichtlinie ergeben. Diese Vermutung kann zwar im Einzelfall widerlegt werden; hierfür bedarf es aber konkreter und ernsthafter Hinweise, die von der betroffenen Person glaubhaft darzutun sind (vgl. BVGE 2010/45 E. 7.4 f.; Urteil des BVGer F-651/2023 vom 17. Februar 2023 E. 8.2). Die deutschen Behörden haben mit ihrer expliziten Zustimmung zur Aufnahme des Beschwerdeführers angezeigt, die Verantwortung für dessen Asylverfahren übernehmen zu wollen. Er hat in diesem Zusammenhang kein konkretes und ernsthaftes Risiko dargetan, die deutschen Behörden würden sich weigern, ihn aufzunehmen und seinen Antrag auf internationalen Schutz unter Einhaltung der Regeln der Verfahrensrichtlinie zu prüfen. Er hat auch keine konkreten Hinweise für die Annahme dargetan, die Behörden würden ihm die minimalen Lebensbedingungen gemäss Aufnahmerichtlinie vorenthalten. Bei einer allfälligen vorübergehenden Einschränkung könnte er sich im Übrigen nötigenfalls an die Behörden wenden und die ihm zustehenden Aufnahmebedingungen auf dem Rechtsweg einfordern (vgl. Art. 26).</w:t>
      </w:r>
    </w:p>
    <w:p>
      <w:r>
        <w:rPr>
          <w:b/>
        </w:rPr>
        <w:t>E. 7.3</w:t>
      </w:r>
    </w:p>
    <w:p>
      <w:r>
        <w:t>Bezüglich der gesundheitlichen Aspekte ist festzuhalten, dass eine zwangsweise Rückweisung von Personen mit gesundheitlichen Problemen nur ausnahmsweise einen Verstoss gegen Art. 3 EMRK darstellt. Dies ist insbesondere dann der Fall, wenn Schwerkranke durch die Rückführung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anstatt vieler Urteil des BVGer F-3746/2023 vom 11. Juli 2023 E. 6.4 unter Verweis auf das Urteil des Europäischen Gerichtshofs für Menschenrechte [EGMR] Paposhvili gegen Belgien vom 13. Dezember 2016, Grosse Kammer, 41738/10, §§ 180-193; letzteres bestätigt durch Urteil des EGMR Savran gegen Dänemark vom 7. Dezember 2021, Grosse Kammer, 57467/15, §§ 121 ff.). Weder werden psychische oder physische Beeinträchtigungen seitens des Beschwerdeführers geltend gemacht (vgl. SEM act. 19/2 S. 2) noch liegen Belege über aktuell bestehende gesundheitliche Schwierigkeiten vor. Im Übrigen verfügt Deutschland über eine ausreichende medizinische Infrastruktur (vgl. anstatt vieler Urteil des BVGer D-7266/2023 vom 8. Januar 2024 E. 8.5) und ist verpflichtet, dem Beschwerdeführer im Bedarfsfall Zugang zur benötigten medizinischen Versorgung zu gewähren (Art. 19 Abs. 1 Aufnahmerichtlinie).</w:t>
      </w:r>
    </w:p>
    <w:p>
      <w:r>
        <w:rPr>
          <w:b/>
        </w:rPr>
        <w:t>E. 8.1</w:t>
      </w:r>
    </w:p>
    <w:p>
      <w:r>
        <w:t>Bei der Anwendung der Kann-Bestimmung von Art. 29a Abs. 3 AsylV 1 verfügt das SEM sodann über einen Ermessensspielraum (vgl. BVGE 2015/9 E. 7 f.). Es bestehen vorliegend keine Hinweise auf eine Ermessensunterschreitung oder eine andere, nicht gesetzeskonforme Ausübung des Ermessens (Ermessensmissbrauch, Überschreitung des Ermessens). Bei dieser Sachlage enthält sich das Gericht in diesem Zusammenhang weiterer Äusserungen.</w:t>
      </w:r>
    </w:p>
    <w:p>
      <w:r>
        <w:rPr>
          <w:b/>
        </w:rPr>
        <w:t>E. 8.2</w:t>
      </w:r>
    </w:p>
    <w:p>
      <w:r>
        <w:t>Es liegen somit weder völkerrechtliche Vollzugshindernisse vor, welche die Schweiz zum Selbsteintritt verpflichten würden, noch bestehen Rechtsfehler bei der Ermessensbetätigung. Es besteht folglich kein Grund für einen Selbsteintritt der Schweiz gemäss Art. 29a Abs. 3 AsylV 1 in Verbindung mit Art. 17 Dublin-III-VO.</w:t>
      </w:r>
    </w:p>
    <w:p>
      <w:r>
        <w:rPr>
          <w:b/>
        </w:rPr>
        <w:t>E. 9</w:t>
      </w:r>
    </w:p>
    <w:p>
      <w:r>
        <w:t>Die Vorinstanz ist demnach zu Recht auf das Asylgesuch des Beschwerdeführers nicht eingetreten und hat die Wegweisung nach Deutschland angeordnet.</w:t>
      </w:r>
    </w:p>
    <w:p>
      <w:r>
        <w:rPr>
          <w:b/>
        </w:rPr>
        <w:t>E. 10</w:t>
      </w:r>
    </w:p>
    <w:p>
      <w:r>
        <w:t>Die Beschwerde ist abzuweisen, soweit darauf einzutreten ist, und die Verfügung des SEM zu bestätigen.</w:t>
      </w:r>
    </w:p>
    <w:p>
      <w:r>
        <w:rPr>
          <w:b/>
        </w:rPr>
        <w:t>E. 11</w:t>
      </w:r>
    </w:p>
    <w:p>
      <w:r>
        <w:t>Mit dem Entscheid in der Hauptsache sind die Gesuche um Erteilung der aufschiebenden Wirkung und um Verzicht auf die Erhebung eines Kostenvorschusses gegenstandslos geworden. Der am 4. November 2024 verfügte einstweilige Vollzugsstopp fällt mit dem vorliegenden Urteil dahin.</w:t>
      </w:r>
    </w:p>
    <w:p>
      <w:r>
        <w:rPr>
          <w:b/>
        </w:rPr>
        <w:t>E. 12</w:t>
      </w:r>
    </w:p>
    <w:p>
      <w:r>
        <w:t>Die Gesuche um Gewährung der unentgeltlichen Prozessführung sowie um Einsetzung einer amtlichen Rechtsvertretung sind abzuweisen, da die Begehren gemäss den vorstehenden Erwägungen als aussichtslos zu bezeichnen waren. Bei diesem Ausgang des Verfahrens sind die Kosten dem Beschwerdeführer aufzuerlegen (Art. 63 Abs. 1 VwVG) und auf insgesamt Fr. 750.- festzusetzen (Art. 1-3 des Reglements vom 21. Februar 2008 über die Kosten und Entschädigungen vor dem Bundesverwaltungsgericht [VGKE, SR 173.320.2]). Eine Parteientschädigung fällt ausgangsgemäss ausser Betracht (Art. 111ater Abs. 1 Satz 2 AsylG i.V.m.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