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F-687/2020 vom 12. Februar 2020</w:t>
      </w:r>
    </w:p>
    <w:p>
      <w:r>
        <w:t>Bundesverwaltungsgericht, 2020-02-12, FR</w:t>
      </w:r>
    </w:p>
    <w:p>
      <w:r>
        <w:rPr>
          <w:b/>
        </w:rPr>
        <w:t xml:space="preserve">Quelle: </w:t>
      </w:r>
      <w:r>
        <w:t>https://mcp.opencaselaw.ch/entscheid/bvger_F-687_2020</w:t>
      </w:r>
    </w:p>
    <w:p>
      <w:r>
        <w:t>FR: TAF F-687/2020 du 12 février 2020</w:t>
      </w:r>
    </w:p>
    <w:p>
      <w:r>
        <w:t>IT: TAF F-687/2020 del 12 febbraio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F-687/2020 Arrêt du 12 février 2020 Composition Jenny de Coulon Scuntaro, juge unique, Avec l'approbation de David R. Wenger, juge, Astrid Dapples, greffière. Parties A._______, né le (...), Guinée, (...), recourant, contre Secrétariat d'Etat aux migrations SEM, Quellenweg 6, 3003 Berne, autorité inférieure. Objet Asile (non-entrée en matière / procédure Dublin) et renvoi; décision du SEM du 29 janvier 2020 / N (...). Vu la demande d'asile déposée en Suisse par A._______ en date du 20 décembre 2019, l'audition sommaire de l'intéressé sur ses données personnelles du 30 décembre 2019, l'entretien individuel Dublin du 10 janvier 2020, au cours duquel l'intéressé a exercé son droit d'être entendu quant à la compétence présumée de l'Italie pour l'examen de sa demande d'asile et quant aux faits médicaux, les problèmes médicaux invoqués par l'intéressé dans ce contexte, à savoir qu'il souffre depuis plusieurs années déjà d'hémorroïdes ainsi que, depuis son arrivée au Centre, de troubles du sommeil ; qu'il a en effet l'impression de manquer d'air, ce qui l'empêche de dormir ; qu'il a reçu des médicaments pour ces problèmes, l'impression, par ailleurs, de présenter un état fiévreux bien que l'infirmière qui l'a pris en charge n'a pas confirmé ce sentiment, la requête formulée par la mandataire de l'intéressé au cours de cet entretien, sollicitant l'instruction d'office de l'état de santé de l'intéressé, la requête du 10 janvier 2020 soumise par le Secrétariat d'Etat aux migrations (ci-après : le SEM) aux autorités italiennes aux fins de l'admission de l'intéressé, conformément à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transmission au dossier de l'intéressé, le 14 janvier 2020, de sa Fiche de consultation à l'infirmerie CFA Boudry du 7 janvier 2020, dont il ressort que l'intéressé a consulté pour des céphalées, des troubles du sommeil suite à un nez bouché avec difficultés respiratoires, le traitement médical institué, à savoir la prise d'Irfen (400 mg) 3 fois par jour pendant 5 jours ainsi que du marésol, la réponse positive de la part des autorités italiennes à la requête du 10 janvier 2020, en date du 24 janvier 2020, les démarches effectuées par le SEM afin de déterminer si l'intéressé avait à nouveau consulté pour des problèmes médicaux ; la réponse obtenue selon laquelle l'intéressé s'est rendu à l'infirmerie de Giffers, en date du 22 janvier 2020 pour ses problèmes d'hémorroïdes ; le traitement institué à savoir du Dafalgan, du Bepanthen ainsi que des gouttes pour les yeux, la décision du 29 janvier 2020 (notifiée le 30 janvier 2020), par laquelle le SEM, se fondant sur l'art. 31a al. 1 let. b LAsi (RS 142.31), n'est pas entré en matière sur la demande d'asile, a prononcé le transfert de l'intéressé vers l'Italie et a ordonné l'exécution de cette mesure, constatant l'absence d'effet suspensif à un éventuel recours, le recours interjeté, le 5 février 2020, contre cette décision, l'ordonnance du 6 février 2020 du Tribunal administratif fédéral (ci-après : le Tribunal), suspendant à titre de mesures superprovisionnelles l'exécution du transfert, la réception du dossier de première instance par le Tribunal, le 6 février 2020,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2017 VI/5 consid. 3.1, et jurisprudence citée),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en effet au système établi par le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(cf. ATAF 2017 VI/5 consid. 6.2 et 8.2.1, et réf. cit.) ; que tel est le cas en l'espèce, que l'Etat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(cf. à ce sujet ATAF 2015/9 consid. 8.2.2 et ATAF 2012/4 consid. 2.4 in fine et les références citées), qu'en l'occurrence, les investigations entreprises par le SEM ont révélé, après consultation de l'unité centrale du système européen Eurodac, que l'intéressé avait franchi irrégulièrement la frontière italienne en date du 4 avril 2016, qu'en date du 10 janvier 2020, dans le délai prévu à cet effet, le SEM a soumis aux autorités italiennes compétentes une requête aux fins de reprise en charge, fondée sur l'art. 18 par. 1 let. b du règlement Dublin III, que l'Italie a accepté la requête par communication du 24 janvier 2020 et, partant, a reconnu sa compétence pour traiter la demande d'asile de l'intéressé, que ce point n'est pas contesté, que le recourant s'oppose toutefois à la décision du SEM, en arguant de sa vulnérabilité et de son état de santé, que, selon la jurisprudence (cf. notamment les arrêts du TAF F-3572/2019 du 23 juillet 2019 consid. 4.2, F-3601/2019 du 22 juillet 2019 p. 6s, F-3623/2019 du 19 juillet 2019 p. 9s et E-3177/2019 du 2 juillet 2019 p. 7s et les références citées), il n'y a cependant pas lieu de retenir qu'il existe, en Italie, des défaillances systémiques dans la procédure d'asile et les conditions d'accueil des demandeurs qui entraînent un risque de traitement inhumain ou dégradant au sens de l'art. 4 de la Charte UE (art. 3 par. 2 2ème phrase du règlement Dublin III), qu'à cet égard, il sied de rappeler que ce pays est lié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 que l'Italie est ainsi présumée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que toutefois, cette présomption de sécurité est réfragable ; qu'elle doit ainsi être écartée d'office lorsqu'il y a de sérieuses raisons de croire qu'il existe, dans l'Etat membre responsable, des défaillances systémiques dans la procédure d'asile et les conditions d'accueil des demandeurs, que dans un tel cas, l'Etat requérant doit renoncer au transfert (cf. arrêt du TAF E-962/2019 du 17 décembre 2019 consid. 5.3), que, pour ce qui a trait plus spécifiquement à l'Italie, le Tribunal a récemment jugé, à l'issue d'un examen approfondi, qu'il ne pouvait pas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(arrêt du TAF E-962/2019 précité consid. 6.3 à 6.5 ; cf. aussi l'arrêt du TAF F-6749/2019 du 31 décembre 2019 p. 6), que nonobstant ce qui précède, rien au dossier n'incite à penser que, dans le cas concret, la Suisse violerait ses obligations relevant du droit international public en transférant l'intéressé en Italie, qu'il est certes notoire que les autorités italiennes connaissent, depuis 2011 notamment, de sérieux problèmes en matière d'accueil des requérants d'asile qui peuvent être confrontés à d'importantes difficultés sur le plan de l'hébergement, des conditions de vie, voire de l'accès aux soins médicaux suivant les circonstances, que, cependant,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(voir notamment les arrêts de la Cour EDH Tarakhel c. Suisse du 4 novembre 2014, requête n° 29217/12 par. 114 et 115 ; Mohammed Hussein c. Pays Bas et Italie du 2 avril 2013, requête n° 27725/10 par. 78 ; décision d'irrecevabilité N.A. et autres c. Danemark du 28 juin 2016, requête n° 15636/16 par. 27 ; A.S. c. Suisse du 30 juin 2015, requête n° 39350/13 par. 36 et A.M.E. c. Pays-Bas du 13 janvier 2015, requête n° 51428/10 par. 35), que, s'agissant des conditions générales de l'accueil des requérants d'asile en Italie, il convient par ailleurs de relever que le « décret Salvini », entré en vigueur le 5 octobre 2018, puis approuvé en tant que loi par le parlement italien le 28 novembre suivant, lequel limite notamment l'accès au système de protection pour requérants d'asile et réfugiés (SPRAR), ne saurait être décisif dans le cas particulier, que la limitation au SPRAR ne signifie pas pour autant que les requérants d'asile soient dépourvus de toute aide, l'hébergement de ces derniers étant en particulier prévu dorénavant dans des centres collectifs, que l'intéressé n'a pas non plus établi l'existence, dans son cas concret, d'un risque quelconque qu'il soit privé durablement d'accès aux conditions matérielles minimales d'accueil prévues par la directive Accueil ou que les autorités italiennes, suite à la présente procédure de prise en charge, pourraient porter atteinte à la directive Procédure, qu'en outre, le recourant n'a fourni aucun élément susceptible de démontrer que l'Italie ne respecterait pas le principe de non-refoulement et faillirait donc à ses obligations internationales en le renvoyant dans un pays où sa vie, son intégrité corporelle ou sa liberté seraient sérieusement menacées, ou encore d'où il risquerait d'être astreint à se rendre dans un tel pays, qu'au vu de ce qui précède, l'application de l'art. 3 par. 2 du règlement Dublin III ne se justifie pas en l'espèce, qu'à l'appui de son pourvoi, le recourant s'est implicitement prévalu de la clause discrétionnaire prévue à l'art. 17 par. 1 du règlement Dublin III en relation avec les art. 3 CEDH et les art. 3, 14 et 16 CCT, eu égard à son état de santé, que, selon la jurisprudence de la Cour EDH (cf. arrêt Paposhvili c. Belgique du 13 décembre 2016, requête n°41738/10;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également ATAF 2017 VI/7 consid. 6.2; 2011/9 consid. 7.1), qu'en l'espèce, il ressort du dossier que l'intéressé s'est rendu à deux reprises à l'infirmerie pour divers problèmes de santé (hémorroïdes, troubles du sommeil et céphalées ainsi que le sentiment de souffrir d'un état fiévreux) et qu'une médication ad hoc a été mise place sans qu'il ait été jugé nécessaire de procéder à des investigations plus poussées ; qu'aussi, en l'absence de tout élément contraire, rien ne permet de retenir que l'intéressé se trouverait dans une situation justifiant l'application de l'art. 17 par. 1 du règlement Dublin III, que, dans le cadre de son recours, il n'a pas non plus établi qu'il ne serait pas en mesure de voyager ou que son transfert vers l'Italie représenterait un danger concret pour sa santé (cf. aussi, dans ce sens, arrêt du TAF F-3595/2019 du 18 juillet 2019, sur le concept médical mis en place au CFA de Boudry et l'obligation de coopération accrue à charge du recourant et de son représentant), qu'en tout état de cause, il n'y a pas lieu d'entreprendre des investigations plus poussées étant rappelé qu'en application de l'art. 8 LAsi et 13 PA, c'est à l'intéressé de démontrer les faits qu'il allègue (cf. arrêt du Tribunal D-3805/2017 du 18 juillet 2017), que, dans ces conditions, le dossier ne contient pas d'éléments d'ordre médical qui feraient apparaître les problèmes de santé soulevés dans le mémoire de recours comme atteignant une gravité telle qu'elle ferait obstacle à l'exécution du transfert vers l'Italie, que l'Italie dispose du reste de structures médicales similaires à celles existant en Suisse (cf. notamment arrêt du Tribunal D-5522/2018 précité),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 voir notamment arrêt du TAF E-5380/2016 du 17 septembre 2018 consid. 6.6.3), qu'au demeurant, si - après son transfert en Italie - le recourant devait être contraint par les circonstances à mener une existence non conforme à la dignité humaine ou s'il devait estimer que ce pays viole ses obligations d'assistance à son encontre, notamment en ce qui concerne l'octroi d'un encadrement médical adéquat, il lui appartiendra de faire valoir ses droits directement auprès des autorités italiennes en usant des voies de droit adéquates (cf. art. 26 de la directive Accueil), que l'intéressé ne peut donc se prévaloir d'éléments d'ordre médical de nature à constituer un éventuel obstacle à son transfert vers l'Italie en regard de l'art. 3 CEDH, et à justifier ainsi l'application de la clause discrétionnaire prévue par l'art. 17 par. 1 du règlement Dublin III (clause de souveraineté), que le recourant ne saurait par ailleurs tirer argument de la décision A.N. contre Suisse, rendue le 3 août 2018 par le Comité des Nations Unies contre la torture (CAT/C/64/D/742/2016), que l'état de fait à la base de cette dernière affaire - aux termes de laquelle le Comité avait conclu, en substance, que le transfert Dublin d'un ressortissant érythréen vers l'Italie constituerait une violation des art. 3, 14 et 16 CCT - diffère de la situation de l'intéressé, qu'il y a lieu ici de rappeler que les Etats membres de l'espace Dublin sont présumés disposer de conditions d'accessibilité à des soins de médecine générale ou urgents nécessaires à la garantie de la dignité humaine (cf. notamment ATAF 2011/9 consid. 8.2; 2010/45 consid. 8.2.2), que, dans ces conditions, le transfert du recourant vers l'Italie ne heurte aucune obligation internationale de la Suisse fondée sur le droit international et s'avère licite, qu'il ne peut être ainsi reproché à l'autorité inférieure de ne pas avoir fait application de la clause de souveraineté de l'art. 17 par. 1 règlement Dublin III et de l'art. 29a al. 3 OA1, qu'en effet,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du recourant de voir sa demande d'asile examinée par la Suisse, qu'il convient encore de rappeler que le règlement Dublin III ne confère pas aux demandeurs d'asile le droit de choisir l'Etat membre offrant, à leur avis, les meilleures conditions d'accueil comme Etat responsable de l'examen de leur demande d'asile (cf. notamment ATAF 2017 VI/5 consid. 8.2.1), qu'au vu de ce qui précède, c'est de manière fondée que le SEM n'est pas entré en matière sur la demande d'asile du recourant, en application del'art. 31a al. 1 let. b LAsi, et qu'il a prononcé son transfert de Suisse vers l'Italie, en application de l'art. 44 LAsi, aucune exception à la règle générale du renvoi n'étant réalisée (art. 32 OA 1),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La greffière : Jenny de Coulon Scuntaro Astrid Dapples Expédition : Destinataires : - recourant (lettre recommandée ; annexe : un bulletin de versement) - SEM, Centre fédéral de Boudry - Service de la population et des migrants du canton de Fribourg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