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F-6865/2025 vom 29. September 2025</w:t>
      </w:r>
    </w:p>
    <w:p>
      <w:r>
        <w:t>Bundesverwaltungsgericht, 2025-09-29, DE</w:t>
      </w:r>
    </w:p>
    <w:p>
      <w:r>
        <w:rPr>
          <w:b/>
        </w:rPr>
        <w:t xml:space="preserve">Quelle: </w:t>
      </w:r>
      <w:r>
        <w:t>https://mcp.opencaselaw.ch/entscheid/bvger_F-6865_2025</w:t>
      </w:r>
    </w:p>
    <w:p>
      <w:r>
        <w:t>FR: TAF F-6865/2025 du 29 septembre 2025</w:t>
      </w:r>
    </w:p>
    <w:p>
      <w:r>
        <w:t>IT: TAF F-6865/2025 del 29 settembre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i.V.m. Art. 31 ff. VGG).</w:t>
      </w:r>
    </w:p>
    <w:p>
      <w:r>
        <w:rPr>
          <w:b/>
        </w:rPr>
        <w:t>E. 1.2</w:t>
      </w:r>
    </w:p>
    <w:p>
      <w:r>
        <w:t>Das Verfahren richtet sich nach dem VwVG, dem VGG und dem BGG, soweit das AsylG nichts anderes bestimmt (Art. 37 VGG und Art. 6 AsylG).</w:t>
      </w:r>
    </w:p>
    <w:p>
      <w:r>
        <w:t>F-6865/2025 Seite 3</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gemäss derzeit gelten- der Rechtsprechung auf Flüchtlinge. Diese können eine Verletzung von Art. 26 des Abkommens vom 28. Juli 1951 über die Rechtsstellung der Flüchtlinge (FK, SR 0.142.30) und von Art. 37 AIG (SR 142.20), welche den Wechsel des Wohnorts in einen anderen Kanton für ausländische Per- 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bisheriger Rechtsprechung begründet Art. 26 FK für Flüchtlinge daher einen Anspruch auf Kantonszuweisung beziehungsweise -wechsel in gleichem Umfange, wie er einer niedergelassenen Person gestützt auf Art. 37 Abs. 3 AIG zusteht (vgl. BVGE 2012/2 E. 5.2.2; jüngst Urteil des BVGer F-6669/2025 vom 15. September 2025 E. 2.3 m.w.H.).</w:t>
      </w:r>
    </w:p>
    <w:p>
      <w:r>
        <w:t>F-6865/2025 Seite 4</w:t>
      </w:r>
    </w:p>
    <w:p>
      <w:r>
        <w:rPr>
          <w:b/>
        </w:rPr>
        <w:t>E. 2.3</w:t>
      </w:r>
    </w:p>
    <w:p>
      <w:r>
        <w:t>Nachdem ihm die Vorinstanz mit Asylentscheid vom 1. September 2025 die Flüchtlingseigenschaft zuerkannte, hat der Beschwerdeführer grundsätzlich Anspruch auf Wahl seines Aufenthaltsorts und Zuweisung in den von ihm anbegehrten Kanton. Vorbehalten bleibt das Vorliegen von Widerrufsgründen nach Art. 63 AIG (vgl. Art. 37 Abs. 3 AIG i.V.m. Art. 58 AsylG, Art. 6 FK und Art. 26 FK; E. 2.2 hiervor; jüngst Urteil des BVGer F-6038/2025 vom 28. August 2025 E. 2.3). Die Vorinstanz hat sich in der angefochtenen Verfügung mit der Rechtsstellung des Beschwerdeführers als Flüchtling und seinem Anspruch auf Zuweisung in den anbegehrten Kanton nicht auseinandergesetzt. Sie hat damit einen entscheidwesentli- chen Aspekt gänzlich ausser Acht gelassen und den Anspruch des Be- schwerdeführers auf rechtliches Gehör (Art. 29 Abs. 2 BV; Art. 35 VwVG) verletzt (vgl. BGE 149 V 156 E. 6.1). Ausserdem hat sie nicht geprüft, ob einer Zuweisung des Beschwerdeführers in den Kanton Zürich Widerrufs- gründe im Sinne von Art. 63 AIG entgegenstehen könnten. Insoweit erweist sich der Sachverhalt als unvollständig abgeklärt und der Untersuchungs- grundsatz ist verletzt (Art. 6 AsylG i.V.m. Art. 12 VwVG; Art. 49 Bst. b VwVG; jüngst Urteil des BVGer F-6156/2025 vom 21. August 2025 E. 3).</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Dispositiv-Ziffer 3 der angefochtenen Verfügung ist deshalb aufzuheben und die Sache zur voll- ständigen und richtigen Sachverhaltsabklärung im Sinne der Erwägungen sowie zu neuer Entscheidung an die Vorinstanz zurückzuweisen. Diese wird insbesondere abzuklären haben, ob einer Zuweisung des Beschwer- deführers in den Kanton Zürich Widerrufsgründe im Sinne von Art. 63 AIG entgegenstehen. Erforderlichenfalls wird sie den betroffenen Aufenthalts- und Zuzugskanton zu einer Stellungnahme betreffend Widerrufsgründe auffordern (vgl. auch SEM, Handbuch Asyl und Rückkehr, Artikel F6, Die Gesuche um Kantonswechsel, Ziff. 2.3.4, S. 10 f.).</w:t>
      </w:r>
    </w:p>
    <w:p>
      <w:r>
        <w:rPr>
          <w:b/>
        </w:rPr>
        <w:t>E. 3</w:t>
      </w:r>
    </w:p>
    <w:p>
      <w:r>
        <w:t>Die Beschwerde ist gutzuheissen. Dispositiv-Ziffer 3 der angefochtenen Verfügung ist aufzuheben und die Sache zur vollständigen und richtigen</w:t>
      </w:r>
    </w:p>
    <w:p>
      <w:r>
        <w:t>F-6865/2025 Seite 5 Sachverhaltsabklärung im Sinne der Erwägungen sowie zur neuen Ent- scheidung an die Vorinstanz zurückzuweisen.</w:t>
      </w:r>
    </w:p>
    <w:p>
      <w:r>
        <w:rPr>
          <w:b/>
        </w:rPr>
        <w:t>E. 4.1</w:t>
      </w:r>
    </w:p>
    <w:p>
      <w:r>
        <w:t>Entsprechend dem Verfahrensausgang sind keine Kosten zu erheben (Art. 63 Abs. 1 und 2 VwVG). Das Gesuch um Gewährung der unentgeltli- chen Prozessführung (Art. 65 Abs. 1 VwVG) ist damit gegenstandslos ge- worden.</w:t>
      </w:r>
    </w:p>
    <w:p>
      <w:r>
        <w:rPr>
          <w:b/>
        </w:rPr>
        <w:t>E. 4.2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Urteil des BVGer F-6156/2025 vom 21. August 2025 E. 6.2).</w:t>
      </w:r>
    </w:p>
    <w:p>
      <w:r>
        <w:rPr>
          <w:b/>
        </w:rPr>
        <w:t>E. 5</w:t>
      </w:r>
    </w:p>
    <w:p>
      <w:r>
        <w:t>Dieses Urteil ist endgültig (Art. 83 Bst. d Ziff. 1 BGG; vgl. Urteil des BGer 2C_610/2024 vom 4. Dezember 2024 E. 2 f.).</w:t>
      </w:r>
    </w:p>
    <w:p>
      <w:r>
        <w:t>(Dispositiv nächste Seite)</w:t>
      </w:r>
    </w:p>
    <w:p>
      <w:r>
        <w:t>F-6865/2025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