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F-6862/2025 vom 16. September 2025</w:t>
      </w:r>
    </w:p>
    <w:p>
      <w:r>
        <w:t>Bundesverwaltungsgericht, 2025-09-16, DE</w:t>
      </w:r>
    </w:p>
    <w:p>
      <w:r>
        <w:rPr>
          <w:b/>
        </w:rPr>
        <w:t xml:space="preserve">Quelle: </w:t>
      </w:r>
      <w:r>
        <w:t>https://mcp.opencaselaw.ch/entscheid/bvger_F-6862_2025</w:t>
      </w:r>
    </w:p>
    <w:p>
      <w:r>
        <w:t>FR: TAF F-6862/2025 du 16 septembre 2025</w:t>
      </w:r>
    </w:p>
    <w:p>
      <w:r>
        <w:t>IT: TAF F-6862/2025 del 16 settembre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Auf die frist- und formgerecht eingereichte Beschwerde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vorbehältlich der Bestimmungen, die unter den gleichen Umständen für ausländische Personen im Allgemeinen gelten (vgl. 26 FK und Art. 58 AsylG; BVGE 2012/2 E. 3.2.2). Art. 26 FK zielt darauf ab, die Einschränkungen der freien Wahl des Aufenthaltsortes und der Bewegungsfreiheit für Flüchtlinge auf ein Minimum zu beschränken. Zulässig sind nur einschränkende Bestimmungen, welche für sämtliche Kategorien von ausländischen Personen gelten. Abzustellen ist auf diejenigen Einschränkungen, welche auf ausländische Personen mit einer Niederlassungsbewilligung anwendbar sind. Nach bisheriger Rechtsprechung begründet Art. 26 FK für Flüchtlinge daher einen Anspruch auf Kantonszuweisung beziehungsweise -wechsel in gleichem Umfange, wie er einer niedergelassenen Person gestützt auf Art. 37 Abs. 3 AIG zusteht (vgl. BVGE 2012/2 E. 5.2.2; Urteile des BVGer F-4282/2024 vom 12. Juli 2024 E. 2.2; F-1642/2024 vom 16. Mai 2024 E. 3.1; F-724/2020 vom 30. September 2022 E. 4.2.1; F-6485/2020 vom 10. August 2022 E. 3.2; SEM, Handbuch Asyl und Rückkehr, Artikel F6, Die Gesuche um Kantonswechsel, Ziff. 2.3, S. 9 ff., &lt; https://www.sem.admin.ch/sem/de/home/asyl/asylverfahren/nationale-verfahren/handbuch-asyl-rueckkehr.html &gt;, abgerufen am 13.11.2024; Constantin Hruschka, in: Marc Spescha et al. [Hrsg.], OFK Migrationsrecht, 5. Aufl. 2019, Art. 27 AsylG N. 7; Walter Stöckli, Flüchtlinge und Schutzbedürftige, in: Peter Uebersax et al. [Hrsg.], Handbuch Ausländerrecht, 3. Aufl. 2022 [nachfolgend: Handbuch Ausländerrecht], Rz. 14.100 f. und Rz. 14.141; Schweizerische Flüchtlingshilfe SFH [Hrsg.], Handbuch zum Asyl- und Wegweisungsverfahren, 3. Aufl. 2021, S. 489).</w:t>
      </w:r>
    </w:p>
    <w:p>
      <w:r>
        <w:rPr>
          <w:b/>
        </w:rPr>
        <w:t>E. 2.3</w:t>
      </w:r>
    </w:p>
    <w:p>
      <w:r>
        <w:t>Nachdem ihr die Vorinstanz 29. August 2025 die Flüchtlingseigenschaft zuerkannte, hat die Beschwerdeführerin grundsätzlich Anspruch auf Wahl ihres Aufenthaltsorts und Zuweisung in den von ihr anbegehrten Kanton. Vorbehalten bleibt das Vorliegen von Widerrufsgründen nach Art. 63 AIG (vgl. Art. 37 Abs. 3 AIG i.V.m. Art. 58 AsylG, Art. 6 FK und Art. 26 FK; E. 2.2 hiervor; ferner: Urteil des BVGer F-724/2020 vom 30. September 2024 E. 4.3). Die Vorinstanz hat sich in der angefochtenen Verfügung mit der Rechtsstellung der Beschwerdeführerin als Flüchtling und ihrem Anspruch auf Zuweisung in den anbegehrten Kanton nicht auseinandergesetzt. Sie hat damit einen entscheidwesentlichen Aspekt gänzlich ausser Acht gelassen und den Anspruch der Beschwerdeführerin auf rechtliches Gehör (Art. 29 Abs. 2 BV; Art. 35 VwVG) verletzt (vgl. BGE 149 V 156 E. 6.1). Ausserdem hat sie nicht geprüft, ob einer Zuweisung der Beschwerdeführerin in den Kanton B._______ Widerrufsgründe im Sinne von Art. 63 AIG entgegenstehen könnten. Insoweit erweist sich der Sachverhalt als unvollständig abgeklärt und der Untersuchungsgrundsatz ist verletzt (Art. 6 AsylG i.V.m. Art. 12 VwVG; Art. 49 Bst. b VwVG; siehe statt vieler Urteile des BVGer F-4282/2024 vom 12. Juli 2024 E. 2.3; F-1642/2024 vom 16. Mai 2024 E. 3.2).</w:t>
      </w:r>
    </w:p>
    <w:p>
      <w:r>
        <w:rPr>
          <w:b/>
        </w:rPr>
        <w:t>E. 2.4</w:t>
      </w:r>
    </w:p>
    <w:p>
      <w:r>
        <w:t>Gemäss Art. 61 Abs. 1 VwVG entscheidet das Bundesverwaltungsgericht grundsätzlich in der Sache selbst oder weist diese ausnahmsweise mit verbindlichen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Im Weiteren kann die Beschwerdeführerin nicht auf die nachträgliche Stellung eines Kantonswechselgesuchs verwiesen werden, denn entweder kann sie gestützt auf Art. 26 FK ihren Aufenthaltsort wählen, oder nicht (vgl. E. 2.2 hiervor sowie Art. 60 Abs. 1 AsylG). Dispositiv-Ziffer 3 der angefochtenen Verfügung ist deshalb aufzuheben und die Sache zur vollständigen und richtigen Sachverhaltsabklärung im Sinne der Erwägungen sowie zu neuer Entscheidung an die Vorinstanz zurückzuweisen. Diese wird insbesondere abzuklären haben, ob einer Zuweisung der Beschwerdeführerin in den Kanton B._______ Widerrufsgründe im Sinne von Art. 63 AIG entgegenstehen. Erforderlichenfalls wird sie den betroffenen Aufenthalts- und Zuzugskanton zu einer Stellungnahme betreffend Widerrufsgründe auffordern (vgl. auch SEM, Handbuch Asyl und Rückkehr, Artikel F6, Die Gesuche um Kantonswechsel, Ziff. 2.3.4, S. 10 f.).</w:t>
      </w:r>
    </w:p>
    <w:p>
      <w:r>
        <w:rPr>
          <w:b/>
        </w:rPr>
        <w:t>E. 3</w:t>
      </w:r>
    </w:p>
    <w:p>
      <w:r>
        <w:t>Die Beschwerde ist somit gutzuheissen. Dispositiv-Ziffer 3 der angefochtenen Verfügung ist aufzuheben und die Sache zur vollständigen und richtigen Sachverhaltsabklärung im Sinne der Erwägungen sowie zur neuen Entscheidung an die Vorinstanz zurückzuweisen.</w:t>
      </w:r>
    </w:p>
    <w:p>
      <w:r>
        <w:rPr>
          <w:b/>
        </w:rPr>
        <w:t>E. 4</w:t>
      </w:r>
    </w:p>
    <w:p>
      <w:r>
        <w:t>Mit dem vorliegenden Urteil ist das Beschwerdeverfahren abgeschlossen, weshalb sich der Antrag auf Gewährung der aufschiebenden Wirkung respektive das Gesuch um Verzicht auf Erhebung eines Kostenvorschusses als gegenstandslos geworden erweisen.</w:t>
      </w:r>
    </w:p>
    <w:p>
      <w:r>
        <w:rPr>
          <w:b/>
        </w:rPr>
        <w:t>E. 5.1</w:t>
      </w:r>
    </w:p>
    <w:p>
      <w:r>
        <w:t>Entsprechend dem Verfahrensausgang sind keine Kosten zu erheben (Art. 63 Abs. 1 und 2 VwVG). Das Gesuch um Gewährung der unentgeltlichen Prozessführung (Art. 65 Abs. 1 VwVG) ist damit gegenstandslos geworden.</w:t>
      </w:r>
    </w:p>
    <w:p>
      <w:r>
        <w:rPr>
          <w:b/>
        </w:rPr>
        <w:t>E. 5.2</w:t>
      </w:r>
    </w:p>
    <w:p>
      <w:r>
        <w:t>Die Rechtsvertretung macht geltend, es sei eine Parteientschädigung auszurichten. Vorliegend handelt es sich um eine zugewiesene unentgeltliche Rechtsvertretung im Sinne von Art. 102h AsylG, deren Leistungen vom Bund nach Massgabe von Art. 102k AsylG entschädigt werden (vgl. auch Art. 111ater AsylG). Die Leistungen der Rechtsvertretung sind vorliegend durch die vom Bund ausgerichtete Pauschale abgegolten (vgl. jüngst einlässlich dazu Urteile des BVGer F-4119/2025 vom 14. Juli 2025 E. 6.2; F-4127/2025 vom 14. Juli 2025 E. 6.2). Eine Parteientschädigung ist vor diesem Hintergrund nicht geschuldet.</w:t>
      </w:r>
    </w:p>
    <w:p>
      <w:r>
        <w:rPr>
          <w:b/>
        </w:rPr>
        <w:t>E. 6</w:t>
      </w:r>
    </w:p>
    <w:p>
      <w:r>
        <w:t>Dieses Urteil ist endgültig (Art. 83 Bst. d Ziff. 1 BGG; vgl. Urteil des BGer 2C_610/2024 vom 4. Dezember 2024 E. 2 f.).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