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F-681/2018 vom 14. Februar 2018</w:t>
      </w:r>
    </w:p>
    <w:p>
      <w:r>
        <w:t>Bundesverwaltungsgericht, 2018-02-14, DE</w:t>
      </w:r>
    </w:p>
    <w:p>
      <w:r>
        <w:rPr>
          <w:b/>
        </w:rPr>
        <w:t xml:space="preserve">Quelle: </w:t>
      </w:r>
      <w:r>
        <w:t>https://mcp.opencaselaw.ch/entscheid/bvger_F-681_2018</w:t>
      </w:r>
    </w:p>
    <w:p>
      <w:r>
        <w:t>FR: TAF F-681/2018 du 14 février 2018</w:t>
      </w:r>
    </w:p>
    <w:p>
      <w:r>
        <w:t>IT: TAF F-681/2018 del 14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F-681/2018 Urteil vom 14. Februar 2018 Besetzung Einzelrichterin Marianne Teuscher, mit Zustimmung von Richter Walter Lang; Gerichtsschreiber Rudolf Grun. Parteien A._______, geboren am (...), Türkei, Beschwerdeführer, gegen Staatssekretariat für Migration SEM, Quellenweg 6, 3003 Bern, Vorinstanz. Gegenstand Nichteintreten auf Asylgesuch und Wegweisung (Dublin-Verfahren); Verfügung des SEM vom 24. Januar 2018 / N (...). Das Bundesverwaltungsgericht stellt fest, dass der Beschwerdeführer am 8. November 2017 in der Schweiz um Asyl nachsuchte (Akten der Vorinstanz [SEM-act. A2/2]), dass gemäss dem in der Folge konsultierten zentralen Visa-Informationssystem (CIS-VIS) Italien dem Beschwerdeführer am 13. Juli 2017 ein vom 15. Juli 2017 bis 13. August 2017 gültiges Schengen-Visum ausgestellt hatte (SEM-act. A5/2), dass der Beschwerdeführer anlässlich der Befragung zur Person (BzP) vom 10. November 2017 (SEM-act. A8/13) diesen Sachverhalt eingestand und weiter ausführte, er sei am 16. Juli 2017 auf dem Luftweg nach Italien (Bologna) gelangt, dass er sich zunächst in Triest in der Wohnung seines Bruders, der in der Türkei umgebracht worden sei, aufgehalten habe und am 5. August 2017 mit dem Zug in die Schweiz weiter gereist sei, dass dem Beschwerdeführer anlässlich der BzP das rechtliche Gehör zur mutmasslichen Zuständigkeit Italiens für die Durchführung des Asyl- und Wegweisungsverfahrens gewährt wurde, dass das SEM die italienischen Behörden am 22. November 2017 um Übernahme des Beschwerdeführers gestützt auf Art. 12 Abs. 4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Abl. L 180/3 vom 29. Juni 2013), ersuchte (SEM-act. A11/10), dass die italienischen Behörden innerhalb der dafür vorgesehenen 2-Monats-Frist des Art. 22 Abs. 1 Dublin-III-VO keine Stellung nahmen, dass der Beschwerdeführer am 13. Dezember 2017 eine weitere Stellungnahme zur Wegweisung nach Italien (samt verschiedener Dokumente) einreichte (SEM-act. A13/12), dass das SEM mit Verfügung vom 24. Januar 2018 - eröffnet am 30. Januar 2018 -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(SEM-act. A16/10), dass der Beschwerdeführer mit Eingabe vom 1. Februar 2018 gegen diesen Entscheid beim Bundesverwaltungsgericht Beschwerde erhob und dabei beantragte, die Verfügung des SEM sei aufzuheben, es sei ihm die Flüchtlingseigenschaft zuzuerkennen und Asyl zu gewähren, es festzustellen, dass der Vollzug der Wegweisung unzulässig, unzumutbar und unmöglich sei, und es sei die vorläufige Aufnahme anzuordnen, dass er ferner um Wiederherstellung der aufschiebenden Wirkung und um Gewährung der unentgeltlichen Rechtspflege ersuchte, dass er zur Begründung insbesondere ausführte, sein Bruder sei am 14. August 2017 vom Schwager (Ehemann seiner Schwester) umgebracht worden, wobei auch sein Leben jederzeit in Gefahr sei, da die Familienangehörigen, die in Italien lebten, auch ihn bedrohen würden, dass diese seinen Aufenthalt in Italien nicht dulden würden und es auch für sie keine grosse Sache sei, jemanden zu töten, dass ihm ferner der Entscheid betreffend Wegweisung nach Italien psychisch zu schaffen mache, dass die zuständige Instruktionsrichterin mit superprovisorischer Massnahme vom 7. Februar 2018 die sofortige einstweilige Aussetzung des Vollzugs der Überstellung anordnete, dass die vorinstanzlichen Akten am 8. Februar 2018 beim Bundesverwaltungsreicht eintrafen (Art. 109 Abs. 1 AsylG), dass auf den weiteren Akteninhalt, soweit rechtserheblich,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die Anträge, es sei die Flüchtlingseigenschaft zuzuerkennen und Asyl zu gewähren sowie auf den Antrag, es sei die vorläufige Aufnahme anzuordnen, nicht einzutreten ist, da sie nicht Gegenstand des vorliegenden Verfahrens sind,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das Übernahmeersuchen innert der in Art. 22 Abs. 1 [und 6] Dublin-III-VO vorgesehenen Frist unbeantwortet liessen, womit sie die Zuständigkeit Italiens implizit anerkannten (Art. 22 Abs. 7 Dublin-III-VO), dass - sofern der Antragsteller ein Visum besitzt - das seit weniger als sechs Monaten abgelaufen ist, aufgrund dessen er in das Hoheitsgebiet eines Mitgliedstaates hat einreisen können, die Abs. 1-3 von Art. 12 Dublin-III-VO anwendbar sind, solange er das Hoheitsgebiet der Mitgliedstaaten nicht verlassen hat (Art. 12 Abs. 4 Dublin-III-VO), dass gemäss Art. 12 Abs. 2 Dublin-III-VO derjenige Mitgliedstaat, der das Visum erteilt hat, für die Prüfung des Antrags auf internationalen Schutz zuständig ist, dass - wie sich aus den Akten ergibt (vgl. Abgleich mit CIS-VIS und Reisepass des Beschwerdeführers) - Italien dem Beschwerdeführer ein vom 15. Juli 2017 bis 13. August 2017 gültiges Schengen-Visum ausgestellt hat,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in Italien seines Lebens nicht sicher zu sein, weil die Familienangehörigen des Attentäters seines Bruders dort leben würden,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sich bei Italien um einen Rechtsstaat mit funktionierendem Justizsystem handelt und über eine Polizeibehörde verfügt, die - wie die Vorinstanz zutreffend festhielt - sowohl als schutzwillig wie auch als schutzfähig gilt, sollte die Befürchtung des Beschwerdeführers vor Übergriffen durch Privatpersonen begründet sein, dass im Übrigen in objektiver Hinsicht erhebliche Zweifel an der geltend gemachten Angst vor Übergriffen durch in Italien lebende Angehörige des Attentäters seines Bruders bestehen, dass einerseits der Attentäter selbst in der Türkei inhaftiert ist, dass andererseits nicht ersichtlich ist und vom Beschwerdeführer auch nicht in nachvollziehbarer Weise dargelegt werden konnte, weshalb ihn die Angehörigen des Attentäters (darunter seine Schwester!) mit dem Tod bedrohen bzw. ihn umbringen sollten, dass ferner keine Hinweise vorliegen, wonach er in Italien - sofern notwendig - keine medizinische oder psychologische Behandlung in Anspruch nehmen könnte,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der Antrag auf Wiederherstellung der aufschiebenden Wirkung als gegenstandslos erweist, dass der am 7. Februar 2018 angeordnete Vollzugsstopp mit dem vorliegenden Urteil dahin 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