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F-6808/2017 vom 7. Dezember 2017</w:t>
      </w:r>
    </w:p>
    <w:p>
      <w:r>
        <w:t>Bundesverwaltungsgericht, 2017-12-07, FR</w:t>
      </w:r>
    </w:p>
    <w:p>
      <w:r>
        <w:rPr>
          <w:b/>
        </w:rPr>
        <w:t xml:space="preserve">Quelle: </w:t>
      </w:r>
      <w:r>
        <w:t>https://mcp.opencaselaw.ch/entscheid/bvger_F-6808_2017</w:t>
      </w:r>
    </w:p>
    <w:p>
      <w:r>
        <w:t>FR: TAF F-6808/2017 du 7 décembre 2017</w:t>
      </w:r>
    </w:p>
    <w:p>
      <w:r>
        <w:t>IT: TAF F-6808/2017 del 7 dicembre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750.-,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Jenny de Coulon Scuntaro Rahel Diethelm Expédition : Destinataires : - recourant (Recommandé ; annexe : bulletin de versement) - SEM, Division Dublin (par télécopie préalable et en copie avec le dossier en retour) - au Service de la population et des migrants du canton de Fribourg, Section asile et renvois (par télécopie)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