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F-6800/2025 vom 12. September 2025</w:t>
      </w:r>
    </w:p>
    <w:p>
      <w:r>
        <w:t>Bundesverwaltungsgericht, 2025-09-12, FR</w:t>
      </w:r>
    </w:p>
    <w:p>
      <w:r>
        <w:rPr>
          <w:b/>
        </w:rPr>
        <w:t xml:space="preserve">Quelle: </w:t>
      </w:r>
      <w:r>
        <w:t>https://mcp.opencaselaw.ch/entscheid/bvger_F-6800_2025</w:t>
      </w:r>
    </w:p>
    <w:p>
      <w:r>
        <w:t>FR: TAF F-6800/2025 du 12 septembre 2025</w:t>
      </w:r>
    </w:p>
    <w:p>
      <w:r>
        <w:t>IT: TAF F-6800/2025 del 12 settembre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F-6800/2025 Arrêt du 12 septembre 2025 Composition Aileen Truttmann, juge unique, avec l'approbation de Yannick Antoniazza-Hafner, juge ; Yagmur Oktay, greffière. Parties A._______, né le (...), Ethiopie, recourant, contre Secrétariat d'Etat aux migrations SEM, Quellenweg 6, 3003 Berne, autorité inférieure. Objet Asile (non-entrée en matière) et renvoi (procédure Dublin - art. 31a al. 1 let. b LAsi) ; décision du SEM du 29 août 2025 / N (...). Vu la demande d'asile déposée en Suisse le 13 juin 2025 par A._______ (ci-après : l'intéressé ou le recourant), ressortissant éthiopien né le (...), les investigations diligentées par le Secrétariat d'Etat aux migrations (ci-après : le SEM) sur la base d'une comparaison dactyloscopique avec l'unité centrale du système européen « Eurodac », desquelles il ressort que l'intéressé a déposé une demande d'asile en Autriche le 11 janvier 2025, le procès-verbal de l'enregistrement des données personnelles du 18 juin 2024 duquel il ressort que l'intéressé serait passé par la Roumanie avant de venir en Autriche, le procès-verbal de l'entretien individuel « Dublin » mené par le SEM le 25 juin 2025, dans le cadre duquel l'intéressé a été entendu notamment sur l'éventuelle compétence de la Roumanie ou de l'Autriche pour mener la procédure d'asile et de renvoi, ainsi que sur son état de santé, la requête de reprise en charge adressée par le SEM aux autorités autrichiennes le 27 juin 2025, le refus de cette demande, le 30 juin 2025, l'Autriche invoquant la compétence de la Roumanie, la requête de reprise en charge adressée par le SEM aux autorités roumaines le 1er juillet 2025, l'acceptation par les autorités roumaines de cette demande le 15 juillet 2025, les journaux de soins des 16, 30 juin et 20 août 2025 versés au dossier, la décision du 29 août 2025, notifiée le 1er septembre 2025, par laquelle le SEM, se fondant sur l'art. 31a al. 1 let. b LAsi (RS 142.31), n'est pas entré en matière sur cette demande d'asile, a prononcé le transfert de l'intéressé vers la Roumanie, lui a fixé un délai de départ au jour suivant l'échéance du délai de recours, a chargé le canton de Genève de l'exécution de la décision et a constaté l'absence d'effet suspensif à un éventuel recours, le recours interjeté par l'intéressé le 5 septembre 2025 contre cette décision, parvenu le 8 septembre 2025 au Tribunal administratif fédéral (ci-après : le Tribunal ou le TAF), la suspension provisoire du transfert de l'intéressé vers la Roumanie prononcée par la juge instructeure par voie de mesures superprovisionnelles (art. 56 PA) le 8 septembre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pour ce faire, il y a lieu de se baser sur la situation existant au moment du dépôt de la première demande dans un Etat membre (principe de pétrification ; art. 7 par 2 du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qu'en vertu de l'art. 12 par. 2 1ère phr. du règlement Dublin III, si le demandeur est titulaire d'un visa en cours de validité, l'Etat membre qui l'a délivré est responsable de l'examen de la demande de protection internationale, que lors du dépôt de sa première demande d'asile en Autriche, le 11 janvier 2025 (principe de pétrification), le recourant était au bénéfice d'un visa en cours de validité, délivré par les autorités roumaines pour la période allant du 1er décembre 2024 au 1er mars 2025, que c'est dès lors à juste titre que la Roumanie a accepté la demande du SEM tendant à la prise en charge de l'intéressé, sur la base de l'art. 12 du règlement Dublin III, que la Roumanie est ainsi compétente pour traiter de la demande d'asile de l'intéressé, ce que ce dernier ne conteste du reste pas, qu'il convient encore d'examiner si, au vu de l'art. 3 par. 2 al. 2 du règlement Dublin III, il y a des raisons de considérer qu'il existe, en Roumanie,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que conformément à une jurisprudence constante et régulièrement actualisée, il n'y a aucune raison de penser qu'il existe en Roumanie des défaillances systémiques au sens de l'art. 3 par. 2 RD III (cf. arrêt du TAF F-1009/2025 du 1er juillet 2025 consid. 4 et les réf. citées),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(RS 0.101) ainsi que 3 et 16 de la Convention du 10 décembre 1984 contre la torture et autres peines ou traitements cruels, inhumains ou dégradants (CCT, RS 0.105), demeure présumé, que cette présomption peut être renversée par des indices sérieux que, dans le cas concret, les autorités ne respecteraient pas le droit international (cf. arrêt du TAF F-606/2025 du 3 mars 2025 consid. 9.3), que dans son recours, l'intéressé fait valoir avoir été victime de mauvais traitements en Roumanie, que ses allégations ne sont toutefois aucunement documentées, qu'en outre, il n'a fourni aucun élément concret susceptible de démontrer que la Roumanie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cela étant, si l'intéressé devait, à l'issue de son transfert en Roumanie,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F-7816/2024 du 17 décembre 2024), que dans ces conditions, l'application de l'art. 3 par. 2, 2ème phrase du règlement Dublin III ne se justifie pas (cf. ATAF 2017 VI/5 consid. 8.4), que, sur la base de l'art. 17 par. 1 du règlement Dublin III (clause de souveraineté),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en outre admettre cette responsabilité pour des raisons humanitaires au sens de l'art. 29a al. 3 OA 1 (cf. ATAF 2017 VI/7 consid. 4.3), que pour s'opposer à son transfert, l'intéressé invoque son état de santé psychologique, en particulier des troubles du sommeil, qu'il ressort du journal de soins des 16, 30 juin et 20 août 2025 que le recourant est en très bonne santé, qu'il rencontre toutefois des difficultés à s'endormir et fait des cauchemars liés aux violences qu'il aurait subies mais qu'il dort sans difficultés depuis la prescription de Redormin, qu'il ne ressort pas du dossier qu'un suivi médical ou psychologique quelconque serait nécessaire à terme, que le Tribunal rappelle que le retour forcé d'une personne touchée dans sa santé n'est, selon la jurisprudence de la Cour EDH (cf. arrêt Paposhvili c. Belgique [Grande Chambre] du 13 décembre 2016, requête n° 41738/10 et arrêt Savran c. Danemark [Grande Chambre] du 7 décembre 2021, requête n° 57467/15 par. 122 à 139), susceptible de constituer une violation de l'art. 3 CEDH que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transfert atteint le seuil consacré à l'art. 3 CEDH, soit un engagement du pronostic vital ou un déclin grave, rapide et irréversible de la santé tant psychique que physique (cf. arrêt de la Cour EDH précité ; ATAF 2017 VI/7 consid. 6.2 et jurisp. cit.), qu'en l'espèce, sans vouloir banaliser les troubles médicaux signalés par le recourant, rien n'indique que ce dernier ne serait pas en mesure de voyager ou que son transfert en Roumanie représenterait un danger concret pour sa santé, que partant, à la lumière de la jurisprudence restrictive précitée, rien ne s'oppose - sur le plan médical - au transfert de l'intéressé vers la Roumanie, qu'en tout état de cause, la Roumanie, qui est liée par la directive Accueil, doit faire en sorte que les demandeurs d'asile reçoivent les soins médicaux nécessaires qui comportement,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partant, le transfert du recourant vers la Roumanie n'est pas contraire aux obligations découlant de la Suisse du droit international public,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pris en compte tous les faits susceptibles de constituer des raisons humanitaires au sens de l'art. 29a al. 3 OA 1, en lien avec l'art. 17 par. 1 du règlement Dublin III, que dite autorité a dès lors correctement exercé son pouvoir d'appréciation à la lumière des principes précitées, que, partant, la décision attaquée n'est dès lors frappée d'aucune irrégularité sur ce point, que, dans ces conditions, c'est à bon droit que le SEM n'est pas entré en matière sur sa demande d'asile, en application de l'art. 31a al. 1 let. b LAsi, et qu'il a prononcé son transfert de Suisse vers la Roumanie,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à Caritas, au SEM et à l'autorité cantonale. La juge unique : La greffière : Aileen Truttmann Yagmur Oktay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