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F-6788/2017 vom 11. Dezember 2017</w:t>
      </w:r>
    </w:p>
    <w:p>
      <w:r>
        <w:t>Bundesverwaltungsgericht, 2017-12-11, FR</w:t>
      </w:r>
    </w:p>
    <w:p>
      <w:r>
        <w:rPr>
          <w:b/>
        </w:rPr>
        <w:t xml:space="preserve">Quelle: </w:t>
      </w:r>
      <w:r>
        <w:t>https://mcp.opencaselaw.ch/entscheid/bvger_F-6788_2017</w:t>
      </w:r>
    </w:p>
    <w:p>
      <w:r>
        <w:t>FR: TAF F-6788/2017 du 11 décembre 2017</w:t>
      </w:r>
    </w:p>
    <w:p>
      <w:r>
        <w:t>IT: TAF F-6788/2017 del 11 dicembre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F-6788/2017 Arrêt du 11 décembre 2017 Composition Blaise Vuille, juge unique, avec l'approbation de Christa Luterbacher, juge, Fabien Cugni, greffier. Parties A._______, né le (...), Somalie, recourant, contre Secrétariat d'Etat aux migrations SEM, Quellenweg 6, 3003 Berne, autorité inférieure. Objet Asile (non-entrée en matière / procédure Dublin) et renvoi ; décision du SEM du 20 novembre 2017 / N (...). Vu la demande d'asile déposée en Suisse par A._______ en date du 27 août 2017 auprès du centre d'enregistrement et de procédure [CEP] du Secrétariat d'Etat aux migrations (ci-après : le SEM) à Vallorbe, la comparaison avec la base de données européenne d'empreintes digitales (unité centrale Eurodac) révélant que le requérant avait franchi irrégulièrement la frontière du territoire des Etats Dublin le 27 mai 2017 en Italie (cf. rapport de vérification d'identité établi par le SEM le 28 août 2017), l'audition du prénommé du 7 septembre 2017 relative à ses données personnelles ; dans le cadre de cette audition sommaire, le SEM lui a octroyé le droit d'être entendu quant à la responsabilité de l'Italie de mener la procédure d'asile et de renvoi en accord avec le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et en ce qui concerne la décision de non-entrée en matière (ci-après : NEM) au sens de l'art. 31a al. 1 let. b LAsi (RS 142.31) et le renvoi vers l'Italie, que lors de son audition par le SEM le 7 septembre 2017, A._______ a notamment déclaré qu'il était reconnaissant aux autorités italiennes de l'avoir secouru, mais qu'il n'avait pas déposé de demande d'asile en Italie et qu'il n'était pas d'accord, pour cette raison, que cet Etat soit compétent pour le traitement de sa requête, qu'en outre, il a affirmé qu'il était marié et père de six enfants, en ajoutant que sa famille se trouvait dans un camp de réfugiés à la périphérie de X.______, la requête aux fins de son admission soumise aux autorités italiennes le 18 septembre 2017, conformément à l'art. 13 al. 1 du Règlement Dublin III, l'absence de réponse des autorités italiennes dans le délai prévu à l'art. 25 al. 2 du Règlement Dublin III, la décision du 20 novembre 2017 (notifiée le 24 novembre 2017), par laquelle le SEM, se fondant sur l'art. 31a al. 1 let. b LAsi, n'est pas entré en matière sur cette demande d'asile, a prononcé le transfert de l'intéressé vers l'Italie et a ordonné l'exécution de cette mesure, constatant l'absence d'effet suspensif à un éventuel recours, le recours interjeté le 30 novembre 2017 contre cette décision auprès du Tribunal administratif fédéral (ci-après : le Tribunal), la requête préalable formulée par le recourant tendant à ce que le Tribunal renonce au versement de toute avance de frais, les mesures superprovisionnelles prononcées le 1er décembre 2017 afin de suspendre provisoirement l'exécution du transfert du recourant en Italie, la réception du dossier de première instance par le Tribunal le 4 décembre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qu'A._______ a qualité pour recourir (art. 48 al. 1 PA, applicable par renvoi de l'art. 37 LTAF), que le recours, interjeté dans la forme (art. 52 al. 1 PA) et le délai (art. 108 al. 2 et al. 5 LAsi) prescrits par la loi, est recevable, que, saisi d'un recours contre une décision de non-entrée en matière sur une demande d'asile, le Tribunal se limite à examiner le bien-fondé d'une telle décision (cf. ATAF 2012/4 consid. 2.2),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de système européen Eurodac, qu'A._______ avait franchi irrégulièrement la frontière du territoire des Etats Dublin le 27 mai 2017 en Italie (cf. rapport de vérification d'identité du SEM du 28 août 2017), qu'en date du 18 septembre 2017, en se basant sur ce qui précède, le SEM a soumis une requête aux fins d'admission de l'intéressé aux autorités italiennes conformément à l'art. 13 al. 1 du Règlement Dublin III, que les autorités italiennes n'ont pas fait connaître leur décision quant à la requête du SEM aux fins d'admission dans le délai prévu, de sorte que la responsabilité de mener la procédure d'asile et de renvoi est passée à l'Italie en date du 19 novembre 2017,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ainsi qu'à l'art. 22 al. 7 du Règlement Dublin III, que dans son pourvoi du 30 novembre 2017, le recourant conteste le bien-fondé de la décision rendue par le SEM le 20 novembre 2017, en tant que celle-ci ordonne son renvoi vers l'Etat Dublin responsable, que le Règlement Dublin III ne confère cependant pas au requérant le droit de choisir l'Etat membre dans lequel il aimerait voir sa demande d'asile examinée pour des motifs personnels et/ou économiques, la détermination de l'Etat membre compétent incombant exclusivement aux Etats parties du Règlement Dublin III, que dès lors, force est d'admettre, avec le SEM, que les déclarations du recourant ne sont pas de nature à réfuter la responsabilité de l'Italie de mener la procédure d'asile et de renvoi, que cela étant, l'art. 3 par. 2 2ème phrase du règlement Dublin III n'est pas applicable dans la présente affaire, qu'en effet, il n'y a pas lieu de retenir qu'il existe en Italie des défaillances systémiques dans la procédure d'asile et les conditions d'accueil des demandeurs, qui entraînent un risque de traitement inhumain ou dégradant au sens de de l'art. 4 de la CharteUE, que ce pays est lié par cette Charte et est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à la différence de la situation prévalant en Grèce avant l'arrêt rendu le 21 janvier 2011 par la Cour européenne des droits de l'homme [CourEDH] M.S.S. c. Belgique et Grèce (requête n° 30696/09),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cf. également arrêt de la CourEDH Mohammed Hussein c. Pays Bas et Italie du 2 avril 2013, requête n° 27725/10), que la CourEDH l'a encore confirmé dans des affaires plus récentes (cf. décision Jihana Ali et autres c. Suisse et Italie du 4 octobre 2016, requête n° 30474/14, § 33,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des personnes intéressées, et de renoncer au transfert si le risque est avéré (cf. arrêt de la CourEDH Tarakhel c. Suisse précité, § 104), qu'à cet égard, A._______ fait valoir principalement qu'il ne peut pas espérer vivre dignement en Italie, motifs pris que les perspectives d'intégration en ce pays sont « nulles » et que les réfugiés s'y retrouvent à la rue sans aucune ressource s'ils ne disposent d'aucun soutien familial, qu'il estime que les places d'accueil disponibles en Italie sont insuffisantes, de sorte que les personnes requérant l'asile dans ce pays sont contraintes de loger dans des bâtiments désaffectés qui sont dangereux pour la sécurité et la santé, en particulier pour les enfants, qu'en se référant à un avis du HCR de juillet 2012 (UNHCR Recommendations on Important Aspects of Refugee Protection in Italy), le recourant soutient qu'il y a un risque que les personnes ayant obtenu une protection en Italie deviennent des sans abri («homeless»), que par ailleurs, le recourant allègue qu'il souffre « de nombreux problèmes de santé » en raison des traumatismes subis à la fois dans son pays d'origine et durant son voyage vers l'exil, que la présomption de sécurité attachée au respect de l'Italie de ses obligations tirées du droit international public et du droit européen peut être renversée en présence d'indices sérieux, suffisants et avérés que, dans le cas concret, les autorités de cet Etat ne respecteraient pas le droit international, en particulier l'art. 3 CEDH (ATAF 2011/9 consid. 6 et 2010/45 consid. 7.5 et réf. citées), que, tout d'abord, il convient de relever que le recourant, qui n'est pas accompagné d'enfants, n'appartient pas à la catégorie des personnes particulièrement vulnérables visées par l'arrêt Tarakhel précité (par. 118-122), pour lesquelles l'Etat requérant doit, avant de prononcer un transfert vers l'Italie, obtenir des autorités italiennes des garanties individuelles d'une prise en charge conforme aux exigences de l'art. 3 CEDH (ATAF 2015/4), qu'ensuite, dans le cas particulier, l'intéressé n'a pas démontré l'existence d'un risque concret que les autorités italiennes refuseraient de le reprendre en charge, qu'il n'a par ailleurs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même s'il fallait reconnaître que le recourant n'a pas bénéficié immédiatement de l'aide des autorités italiennes pour trouver un logement, il n'a pas apporté d'indices objectifs, concrets et sérieux qu'il serait lui-même privé durablement de tout accès aux conditions matérielles minimales d'accueil prévues par la directive Accueil au point qu'il faille renoncer à son transfert,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ou aux nombreuses organisations caritatives présentes en Italie (cf. arrêt du Tribunal administratif fédéral E-6770/2016 du 9 décembre 2016 consid. 3), que le recourant insiste sur le fait qu'il lui est nécessaire de pouvoir bénéficier d'un suivi médical dans un environnement stable et sécurisant, en soulignant de manière péremptoire que cela « serait absolument impossible en Italie », que ce faisant, il a sollicité l'application de la clause discrétionnaire prévue à l'art. 17 par. 1 du règlement Dublin III (clause de souveraineté), que dans un arrêt topique (cf. arrêt Paposhvili c. Belgique du 13 décembre 2016 [requête n° 41738/10]), la Grande Chambre de la CourEDH a précisé sa jurisprudence concernant le renvoi d'étrangers gravement malades ; qu'elle a en particulier retenu que le seuil de gravité de l'art. 3 CEDH ne se limite pas au risque vital, mais couvre également d'autres hypothèses où, en raison de l'inaccessibilité de soins adéquats, l'aggravation de l'état de santé de l'étranger est telle qu'il y a lieu de conclure à un traitement inhumain et dégradant ; que la Cour a cependant rappelé que ces cas correspondent à un seuil élevé pour l'application de l'art. 3 CEDH, dans les affaires liées à l'éloignement d'étrangers gravement malades, que cela étant, la protection de l'art. 3 CEDH ne se limite pas aux étrangers confrontés à un « risque imminent de mourir », mais bénéficie également à ceux qui risquent d'être exposés à un « déclin grave, rapide et irréversible » de leur état de santé en cas de renvoi ; que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que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les problèmes de santé allégués, qui ne sont attestés par aucun rapport médical, n'apparaissent pas d'une gravité telle qu'ils fassent obstacle à l'exécution du transfert, qu'en effet, seul un document intitulé « annonce d'un cas médical » figure au dossier de l'autorité inférieure (cf. document daté du 30 août 2017), pièce mentionnant que des médicaments ont été délivrés à l'intéressé par une pharmacie à Vallorbe, cette pièce ne faisant au demeurant état d'aucune maladie grave dont serait atteint l'intéressé, que cela étant, force est de constater que, si ces affections devaient être avérées, elles pourront à n'en pas douter être traitées en Italie, pays disposant de structures médicales adéquates et de possibilités de soins efficaces et que du reste, rien ne permet d'admettre que cet Etat refuserait ou renoncerait à une prise en charge médicale adéquate dans le cas du recourant, qu'il appartiendra à l'intéressé, une fois sa demande d'asile dûment déposée, de faire valoir ses droits auprès des autorités italiennes compétentes, que, par conséquent, le transfert de l'intéressé vers l'Italie n'est pas contraire aux obligations de la Suisse découlant des dispositions conventionnelles précitées (voir l'arrêt du Tribunal administratif fédéral E-5787/2017 du 20 octobre 2017),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qu'au vu de ce qui précède,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formulée de manière implicite par le recourant,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Fr. 750.-, sont mis à la charge du recourant. Ce montant doit être versé sur le compte du Tribunal dans les 30 jours dès l'expédition du présent arrêt. 4. Le présent arrêt est adressé au recourant, au SEM et à l'autorité cantonale. Le juge unique : Le greffier : Blaise Vuille Fabien Cugni Expédition : Destinataires : - recourant (par télécopie préalable et lettre recommandée ; annexe : un bulletin de versement) - SEM, Division Dublin, avec le dossier N (...) (par télécopie préalable ; en copie) - au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