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F-6786/2023 vom 13. Dezember 2023</w:t>
      </w:r>
    </w:p>
    <w:p>
      <w:r>
        <w:t>Bundesverwaltungsgericht, 2023-12-13, FR</w:t>
      </w:r>
    </w:p>
    <w:p>
      <w:r>
        <w:rPr>
          <w:b/>
        </w:rPr>
        <w:t xml:space="preserve">Quelle: </w:t>
      </w:r>
      <w:r>
        <w:t>https://mcp.opencaselaw.ch/entscheid/bvger_F-6786_2023</w:t>
      </w:r>
    </w:p>
    <w:p>
      <w:r>
        <w:t>FR: TAF F-6786/2023 du 13 décembre 2023</w:t>
      </w:r>
    </w:p>
    <w:p>
      <w:r>
        <w:t>IT: TAF F-6786/2023 del 13 dicembre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F-6786/2023 Arrêt du 13 décembre 2023 Composition Claudia Cotting-Schalch, juge unique, avec l'approbation de Deborah D'Aveni, juge ; Duc Cung, greffier. Parties A._______, né le (...), Sri Lanka, c/o CFA la Poya, avenue Général-Guisan 25, 1700 Fribourg, recourant, contre Secrétariat d'Etat aux migrations SEM, Quellenweg 6, 3003 Berne, autorité inférieure. Objet Asile (non-entrée en matière) et renvoi (procédure Dublin - art. 31a al. 1 let. b LAsi) ; décision du SEM du 30 novembre 2023. Vu la demande d'asile déposée en Suisse par A._______ en date du 28 octobre 2023, les investigations diligentées par le Secrétariat d'Etat aux migrations (ci-après : le SEM) sur la base d'une comparaison dactyloscopique avec l'unité centrale du système européen « Eurodac », desquelles il ressort que le prénommé a déjà déposé une demande d'asile en Roumanie le 28 septembre 2023, le mandat de représentation signé par l'intéressé en faveur de Caritas Suisse le 2 novembre 2023 (art. 102f et 102h al. 1 LAsi [RS 142.31]), le compte-rendu de l'entretien Dublin du 16 novembre 2023, concernant la possible compétence de la Roumanie pour le traitement de la demande d'asile du requérant ainsi que l'établissement des faits médicaux, la requête de reprise en charge fondée sur l'art. 18 par. 1 let. b du règlement Dublin III (ci-après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que le SEM a adressée à son homologue roumain le même jour, la réponse du 27 novembre 2023, par laquelle les autorités roumaines ont accepté la reprise en charge du requérant en vertu de l'art. 18 par. 1 let. c RD III, la décision du 30 novembre 2023, notifiée le jour même, par laquelle le SEM, se fondant sur l'art. 31a al. 1 let. b LAsi, n'est pas entré en matière sur la demande d'asile de l'intéressé, a prononcé son transfert vers la Roumanie et a ordonné l'exécution de cette mesure, constatant l'absence d'effet suspensif à un éventuel recours, la résiliation du mandat de représentation par Caritas Suisse en date du 4 décembre 2023, le recours interjeté, le 7 décembre 2023, auprès du Tribunal administratif fédéral (ci-après : le Tribunal ou TAF), par lequel A._______ a demandé, à titre préalable, l'octroi de l'effet suspensif ainsi que l'assistance judiciaire totale, respectivement la dispense du versement d'une avance de frais, et a conclu, sur le fond, à l'annulation de la décision précitée et, à titre principal, au prononcé d'une admission provisoire au vu de l'illicéité ou de l'inexigibilité de l'exécution de son renvoi vers la Grèce (recte : transfert vers la Roumanie) et, subsidiairement, au renvoi de la cause au SEM pour complément d'instruction et nouvelle décision, l'ordonnance du 8 décembre 2023, par laquelle l'exécution du transfert du recourant a été suspendue à titre de mesures superprovisionnelles,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les cas où la décision de non-entrée en matière est fondée sur l'art. 31a al. 1 let. b LAsi, de sorte que le requérant peut se rendre vers l'Etat membre compétent pour mener la procédure d'asile et de renvoi en vertu du RD III, l'art. 44 dernière phrase LAsi, en tant qu'il renvoie à l'art. 83 LEI (RS 142.20) régissant l'admission provisoire, ne trouve alors pas application (cf. ATAF 2015/18 consid. 5.2 ; 2010/45 consid. 10.2), que, partant, la conclusion du recours tendant au prononcé d'une admission provisoire est irrecevable, que, cela étant, le recourant a explicitement conclu à l'annulation de la décision querellée, qu'il a, de plus, clairement exprimé, dans la motivation de son recours, ne pas vouloir retourner en Roumanie, qu'il peut ainsi en être déduit qu'il souhaite, de manière implicite, que l'autorité intimée entre en matière sur sa demande d'asile,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dans une procédure de reprise en charge (anglais : take back), tel qu'en l'espèce, il n'y a en principe aucun nouvel examen de la compétence selon le chapitre III (cf. ATAF 2017 VI/5 consid. 6.2 et 8.2.1 et réf. cit.), qu'en effet,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RD III), qu'en l'occurrence, les investigations entreprises par le SEM ont permis d'établir, après consultation de l'unité centrale du système européen « Eurodac », que A._______ avait déposé une demande d'asile en Roumanie le 28 septembre 2023, qu'en date du 16 novembre 2023, l'autorité inférieure a dès lors soumis aux autorités roumaines compétentes, dans le délai prévu à l'art. 23 par. 2 RD III, une requête aux fins de reprise en charge du prénommé, fondée sur l'art. 18 par. 1 let. b de ce même règlement, que, le 27 novembre 2023, soit dans le délai fixé par l'art. 25 par. 1 RD III, lesdites autorités ont expressément accepté de reprendre en charge l'intéressé, sur la base de l'art. 18 par. 1 let. c RD III, que la Roumanie a ainsi reconnu sa compétence pour traiter la demande d'asile du recourant, point qui n'est du reste pas contesté, que, cela étant, au vu de l'art. 3 par. 2 al. 2 RD III, il y a lieu tout d'abord d'examiner s'il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si la situation des requérants d'asile en Roumanie peut certes être problématique, on ne saurait toutefois considérer qu'il existe des carences structurelles d'une ampleur telle qu'il y aurait lieu de conclure, d'emblée et de manière générale, que cet Etat est réticent ou incapable d'accorder aux personnes ayant droit à une protection les droits correspondants, respectivement que ces dernières ne pourraient, le cas échéant, faire valoir ceux-ci en justice, que force est du reste de constater que ni le Tribunal, ni la Cour européenne des droits de l'Homme (Cour EDH), ni la Cour de justice de l'Union européenne (CJUE) n'ont, à ce jour, retenu l'existence de défaillances systémiques en Roumanie (cf. arrêts du TAF D-6244/2023 du 21 novembre 2023 ; F-6257/2023 du 20 novembre 2023 ; E-5941/2023 du 7 novembre 2023 consid. 5.3), que, partant, l'application de l'art. 3 par. 2 al. 2 RD III ne se justifie pas en l'espèce, qu'à l'appui de son recours, l'intéressé a soutenu avoir été privé d'eau et de nourriture et livré à lui-même en Roumanie, puis séquestré par son passeur qui lui réclamait de l'argent ; qu'il a dès lors sollicité, de manière implicite,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tout d'abord, l'intéressé n'a pas démontré l'existence d'un risque concret que les autorités roumaines refuseraient de le reprendre en charge - alors qu'elles ont expressément accepté la requête à cet effet du SEM -et de mener à terme l'examen de sa demande de protection, en violation de la directive Procédure, une fois qu'il aura sollicité la reprise de sa procédure d'asile, qu'il n'a en particulier fourni aucun élément concret susceptible de démontrer que la Roumanie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par ailleurs, la crainte du recourant de faire l'objet, en Roumanie, de représailles de la part d'un tiers ne repose que sur de simples affirmations nullement étayées, que, de plus, rien ne laisse à penser que les autorités en Roumanie, qui est un Etat de droit, n'offriraient pas à l'intéressé une protection adéquate au cas où il en ferait la demande, que le recourant pourra donc sans autre s'adresser, une fois de retour en Roumanie, aux autorités policières ou judiciaires compétentes en cas de besoin, qu'en outre, même s'il y a lieu d'admettre que les conditions d'accueil en Roumanie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qu'en particulier, les allégations du recourant, selon lesquelles il a été privé d'eau et de nourriture sur place, se limitent à de simples affirmations, qu'il n'a pas non plus apporté d'indices objectifs, concrets et sérieux qu'il serait lui-même privé durablement de tout accès à des conditions matérielles minimales d'accueil prévues par la directive Accueil - après qu'il aura déposé une nouvelle demande d'asile, respectivement sollicité la reprise de sa procédure d'asile - et qu'il ne pourrait pas bénéficier de l'aide dont il pourrait avoir besoin pour faire valoir ses droits, qu'au demeurant, si - après son transfert en Roumanie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directive Accueil), que, par conséquent, le transfert de l'intéressé vers la Roumanie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est, au demeurant, rappelé que le RD III ne confère pas aux demandeurs d'asile le droit de choisir l'Etat membre offrant, à leur avis, les meilleures conditions d'accueil comme Etat responsable de l'examen leur demande d'asile (cf. ATAF 2017 VI/5 consid. 8.2.1), qu'au vu de ce qui précède, c'est à juste titre que le SEM n'est pas entré en matière sur la demande d'asile du recourant, en application de l'art. 31a al. 1 let. b LAsi, et a prononcé son transfert de la Suisse vers la Roumanie,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